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aa87" w14:textId="eeba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увеличении базовых ставок налога на земли, выделенные под автостоянки (паркинги) по Катон-Карагайскому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20 июня 2018 года № 18/170-VI. Зарегистрировано Управлением юстиции Катон-Карагайского района Департамента юстиции Восточно-Казахстанской области 9 июля 2018 года № 5-13-142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Катон-Карагайский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увеличить базовые ставки налога на земли, выделенные под автостоянки (паркинги) по Катон-Карагайскому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село Улкен Нарын близлежащим населенным пунктом, базовые ставки на земли которого будут применяться при исчислении налога.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18/170-VІ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2018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Категории автостоянок (паркингов) по Катон-Карагайскому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5"/>
        <w:gridCol w:w="8195"/>
        <w:gridCol w:w="2270"/>
      </w:tblGrid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Виды автостоянок (паркингов) 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автостоянки закрытого типа, автостоянки открытого типа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пристроенные к зданиям другого назначения, автостоянки пристроенные в зданиях другого значения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  <w:tr>
        <w:trPr>
          <w:trHeight w:val="30" w:hRule="atLeast"/>
        </w:trPr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расположенные под зданиями в подземных, подвальных, цокольных или в нижних надземных этажах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18/170-VІ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2018 года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налога на земли, выделенные под автостоянки (паркинги) по Катон-Карагайскому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2956"/>
        <w:gridCol w:w="4058"/>
        <w:gridCol w:w="3586"/>
      </w:tblGrid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№пп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налоговые ставки установленные налоговым Кодексом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Установленные базовые налоговые ставки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раз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раз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