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f8d7" w14:textId="f2cf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26 декабря 2017 года № 15/132-VI "О бюджете Катон-Карагайского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июня 2018 года № 18/168-VI. Зарегистрировано Управлением юстиции Катон-Карагайского района Департамента юстиции Восточно-Казахстанской области 26 июня 2018 года № 5-13-140. Утратило силу решением Катон-Карагайского районного маслихата Восточно-Казахстанской области от 24 декабря 2018 года № 24/200-VI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24/200-VI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26 декабря 2017 года № 15/132-VІ "О бюджете Катон-Карагайского района на 2018-2020 годы" (зарегистрировано в Реестре государственной регистрации нормативных правовых актов за номером 5377)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Катон-Карагайского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6 351 395,1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604 148,7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22 015,3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- 18050,0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5 707 181,1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6 363 471,4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96681,0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119 048,0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22367,0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- 108757,3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108757,3 тысяч тенге.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установить на 2018 год норматив распределения доходов в бюджет района по индивидуальному подоходному налогу с доходов, облагаемых у источника выплаты, социальному налогу в размере 97,6 процентов".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18/168-VI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6351395,1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5707181,1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5707181,1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6363471,4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398199,0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18/168-VI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год, финансируемых из местного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600"/>
        <w:gridCol w:w="1600"/>
        <w:gridCol w:w="79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человека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18/168-VI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612623,1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18/168-VI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18/168-VI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2018-2020 годы с разделением на бюджетные программы, направленные на реализацию бюджетных инвестиционных проектов (программ)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007"/>
        <w:gridCol w:w="2416"/>
        <w:gridCol w:w="2464"/>
        <w:gridCol w:w="2464"/>
        <w:gridCol w:w="2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Сумма (тысяч тенге)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 (тысяч тенге)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(тысяч тенге)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1508757,0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1507257,0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1507257,0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на строительство 7-ми двухквартирных домов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на строительство 30-квартирного дома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тепловых сетей с. Улкен Нарын Катон-Карагайского района"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с. Улкен Нарын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1499434,0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1075983,2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Ново-Хайрузовка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344 092,0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Аккайнар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555826,0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Солдатово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551 496,0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224571,3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Ново-Поляковка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43983,4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95802,5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Чингистай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Топкаин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с. Солоновка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очисных сооружений с. Улкен Нарын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Арчаты"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очисных сооружений с. Улкен Нарын"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водопроводных сетей и сооружений в с. Солоновка"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"Реконструкция водопроводных сетей в с. Чингистай"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ПСД "Реконструкция водопроводных сетей в с. Топкаин"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по реконструкции кровли здания сельского клуба с. Малонарымка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госэкспертизы по разработке ПСД по реконструкции кровли здания сельского клуба с. Малонарымка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18/168-VI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15/132 -VI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06"/>
        <w:gridCol w:w="1107"/>
        <w:gridCol w:w="1107"/>
        <w:gridCol w:w="2081"/>
        <w:gridCol w:w="1835"/>
        <w:gridCol w:w="2125"/>
        <w:gridCol w:w="2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