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e225c" w14:textId="d5e22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на 2018 год по Катон-Карагайскому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Катон-Карагайского районного акимата Восточно-Казахстанской области от 25 апреля 2018 года № 176. Зарегистрировано Управлением юстиции Катон-Карагайского района Департамента юстиции Восточно-Казахстанской области 17 мая 2018 года № 5-13-138.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"О местном государственном управлении и самоуправлении в Республике Казахстан" от 23 января 2001 года, с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"Об образовании" от 27 июля 2007 года, Катон-Карагайский районный акимат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 родительской платы по Катон-Карагайскому району на 2018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Катон-Карагайского района" в установленном законодательством Республики Казахстан порядке обеспечить: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распространяемых на территории Катон-Карагайского района;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акимата Катон-Карагайского района после его официального опубликования.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Курмамбаева Р.Т.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Нургожин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 - Карагайского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2018 года № 176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59"/>
        <w:gridCol w:w="3669"/>
        <w:gridCol w:w="4972"/>
      </w:tblGrid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    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дошкольные организации</w:t>
            </w:r>
          </w:p>
        </w:tc>
        <w:tc>
          <w:tcPr>
            <w:tcW w:w="4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заказ,  количество мест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 сады</w:t>
            </w:r>
          </w:p>
        </w:tc>
        <w:tc>
          <w:tcPr>
            <w:tcW w:w="4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Мини-центры</w:t>
            </w:r>
          </w:p>
        </w:tc>
        <w:tc>
          <w:tcPr>
            <w:tcW w:w="4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 - Карагайского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2018 года № 176</w:t>
            </w:r>
          </w:p>
        </w:tc>
      </w:tr>
    </w:tbl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родительской платы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постановления акимата Катон-Карагайского района Восточно-Казахстанской области от 23.11.2018 </w:t>
      </w:r>
      <w:r>
        <w:rPr>
          <w:rFonts w:ascii="Times New Roman"/>
          <w:b w:val="false"/>
          <w:i w:val="false"/>
          <w:color w:val="ff0000"/>
          <w:sz w:val="28"/>
        </w:rPr>
        <w:t>№ 442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0"/>
        <w:gridCol w:w="1369"/>
        <w:gridCol w:w="1124"/>
        <w:gridCol w:w="3731"/>
        <w:gridCol w:w="4466"/>
      </w:tblGrid>
      <w:tr>
        <w:trPr>
          <w:trHeight w:val="30" w:hRule="atLeast"/>
        </w:trPr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дошкольные организации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одного ребенка в день до 3 лет (тенге)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одного ребенка в день от 3до 7 лет (тенге)</w:t>
            </w:r>
          </w:p>
        </w:tc>
      </w:tr>
      <w:tr>
        <w:trPr>
          <w:trHeight w:val="30" w:hRule="atLeast"/>
        </w:trPr>
        <w:tc>
          <w:tcPr>
            <w:tcW w:w="1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 сады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полным днем пребывания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304, 39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378, 98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неполным днем пребывания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Мини-центры при школах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полным днем пребывания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304, 39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378, 98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неполным днем пребывания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257, 99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345, 48</w:t>
            </w:r>
          </w:p>
        </w:tc>
      </w:tr>
    </w:tbl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Затраты на одного ребенка на 1 день в зависимости от возраста. Рассчитаны на фактические рабочие дни.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