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cc38a" w14:textId="c7cc3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Катон-Карагайского районного маслихата от 17 апреля 2014 года № 22/157-V "Об утверждении Правил оказания социальной помощи, установления размеров и определения перечня отдельных категорий нуждающихся граждан Катон-Карагайского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13 апреля 2018 года № 17/157-VI. Зарегистрировано Управлением юстиции Катон-Карагайского района Департамента юстиции Восточно-Казахстанской области 10 мая 2018 года № 5-13-137. Утратило силу решением Катон-Карагайского районного маслихата Восточно-Казахстанской области от 26 декабря 2023 года № 10/134-VIII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Катон-Карагайского районного маслихата Восточно-Казахстанской области от 26.12.2023 </w:t>
      </w:r>
      <w:r>
        <w:rPr>
          <w:rFonts w:ascii="Times New Roman"/>
          <w:b w:val="false"/>
          <w:i w:val="false"/>
          <w:color w:val="ff0000"/>
          <w:sz w:val="28"/>
        </w:rPr>
        <w:t>№ 10/134-VIII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 вводится в действие по истечении десяти календарных дней после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Катон-Карагайский районный маслихат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17 апреля 2014 года № 22/157-V "Об утверждении Правил оказания социальной помощи, установления размеров и определения перечня отдельных категорий нуждающихся граждан Катон-Карагайского района" (зарегистрировано в Реестре государственной регистрации нормативных правовых актов за номером 3328)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решением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апреля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17/157-VІ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Катон-Карагайского района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оказания социальной помощи, установления размеров и определения перечня отдельных категорий нуждающихся граждан (далее – Правила) разработаны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28 апреля 1995 года "</w:t>
      </w:r>
      <w:r>
        <w:rPr>
          <w:rFonts w:ascii="Times New Roman"/>
          <w:b w:val="false"/>
          <w:i w:val="false"/>
          <w:color w:val="000000"/>
          <w:sz w:val="28"/>
        </w:rPr>
        <w:t>О льготах и социальной защите участников</w:t>
      </w:r>
      <w:r>
        <w:rPr>
          <w:rFonts w:ascii="Times New Roman"/>
          <w:b w:val="false"/>
          <w:i w:val="false"/>
          <w:color w:val="000000"/>
          <w:sz w:val="28"/>
        </w:rPr>
        <w:t>, инвалидов Великой Отечественной войны и лиц, приравненных к ним", от 29 декабря 2008 года № 114-IV "</w:t>
      </w:r>
      <w:r>
        <w:rPr>
          <w:rFonts w:ascii="Times New Roman"/>
          <w:b w:val="false"/>
          <w:i w:val="false"/>
          <w:color w:val="000000"/>
          <w:sz w:val="28"/>
        </w:rPr>
        <w:t>О специальных социальных услугах</w:t>
      </w:r>
      <w:r>
        <w:rPr>
          <w:rFonts w:ascii="Times New Roman"/>
          <w:b w:val="false"/>
          <w:i w:val="false"/>
          <w:color w:val="000000"/>
          <w:sz w:val="28"/>
        </w:rPr>
        <w:t>", от 13 апреля 2005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защите инвалидов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Типовыми правилами оказания социальной помощи, установления размеров и определения перечня отдельных категорий нуждающихся граждан,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уполномоченная организация – Государственная корпорация "Правительство для граждан" (далее–уполномоченная организация) – юридического лицо, созданное по решению Правительства Республики Казахстан, для оказания государственных услуг в соотвествии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а также обеспечения оказания государственных услуг в электронной форме;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специальная комиссия – комиссия, создаваемая постановлением акимата Катон-Карагайского района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Восточно-Казахстанской области;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праздничные дни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дни национальных и государственных праздников Республики Казахстан;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семьи (гражданина) – доля совокупного дохода семьи, приходящаяся на каждого члена семьи в месяц;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– исполнительный орган района в сфере социальной защиты населения, финансируемый за счет местного бюджета, осуществляющий оказание социальной помощи;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трудная жизненная ситуация – ситуация, объективно нарушающая жизне деятельность гражданина, которую он не может преодолеть самостоятельно;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участковая комиссия – комиссия, создаваемая распоряжением акима поселка, села, сельского округа для проведения обследования материального положения лиц (семей), обратившихся за социальной помощью, и подготовки заключений;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– утвержденный максимальный размер социальной помощи.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местным исполнительным органом Катон-Карагайского района в денежной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Настоящие Правила распространяются на лиц, зарегистрированных на территории Катон-Карагайского района.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предоставляется единовременно или периодически (ежемесячно, ежеквартально, 1 раз в полугодие).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Участковые и специальные комиссии осуществляют свою деятельность на основании положений, утверждаемых акиматом Восточно-Казахстанской области.</w:t>
      </w:r>
    </w:p>
    <w:bookmarkEnd w:id="20"/>
    <w:bookmarkStart w:name="z2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 социальной помощи, установления размеров социальной помощи и порога среднедушевого дохода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категорий получателей социальной помощи: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дети сироты и оставшиеся без родительского попечения;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безнадзорные несовершеннолетние, в том числе девиантного поведение;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несовершеннолетние, находящиеся в организациях образования с особым режимом содержания;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дети от трех лет с ограниченными возможностями раннего психофизического развития;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лица, со стойкими нарушениями функций организма, обусловленные физическими и (или) умственными возможностями;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лица, имеющие социально значимые заболевания и заболевания, представляющие опасность для окружающих;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лица, неспособные к самообслуживанию в связи с преклонным возрастом, вследствие перенесенной болезни и (или) инвалидности;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лица, подвергшиеся к жестокому обращению, приведшее к социальной дезадаптации и социальной депривации;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бездомные (лица без определенного места жительства);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освобожденные из мест лишения свободы;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лица, находящиеся на учете службы пробации;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лица, получившие ущерб вследствие стихийного бедствия или пожара;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лица (семьи), со среднедушевым доходом семьи, за квартал, предшествующий кварталу обращению, не превышающим установленного порога.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Установить порог среднедушевого дохода в размере величины прожиточного минимума.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 Предельный размер социальной помощи составляет – 8,1 месячных расчетных показателей.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Оказывать ежемесячную социальную помощь без учета доходов гражданам, больным активной формой туберкулеза и находящимся на амбулаторном лечении, на проезд и дополнительное питание в размере 6 месячных расчетных показателей по списку медицинского учреждения.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Оказывать социальную помощь в виде возмещения стоимости автобусного билета лицам, имеющих онкологическое заболевание по направлению лечащего врача в областное медицинское учреждение.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лиц (семей), получивших вследствие стихийного бедствия предусмотреть размер социальной помощи в пределах 100 месячных расчетных показателей.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Основаниями для отнесения граждан к категории нуждающихся при наступлении трудной жизненной ситуации являются: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законодательством Республики Казахстан;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порога, установленного местными представительными органами в кратном отношении к прожиточному минимуму.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Единовременная социальная помощь памятным датам и праздничным дням предоставляется следующим категориям граждан: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войск с территории Афганистана, День памяти воинов-интернационалистов – 15 февраля – участникам боевых действий на территории других государств участники боевых действий на территории других государств, а именно: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рядового и начальствующего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 военнообязанным, призывавшимся на учебные сборы и направлявшимся в Афганистан в период ведения боевых действий; военнослужащим автомобильных батальонов, направлявшимся в Афганистан для доставки грузов в эту страну в период ведения боевых действий; военнослужащим летного состава, совершавшим вылеты на боевые задания в Афганистан с территории бывшего Союза ССР; рабочим и служащим, обслуживавшим советский воинский контингент в Афганистане, получившим ранения, контузии или увечья, либо награжденным орденами и медалями бывшего Союза ССР за участие в обеспечении боевых действий – 35 месячных расчетных показателей;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ставшим инвалидами вследствие ранения, контузии, увечья, полученных при защите бывшего Союза ССР, при исполнении иных обязанностей воинской службы в другие периоды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-35 месячных расчетных показателей;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 - 35 месячных расчетных показателей;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Международный женский день – 8 марта: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 и "Күміс алқа" или получившим ранее звание "Мать-героиня", а так же награжденным орденами "Материнская слава" I и II степени – 5 месячных расчетных показателей;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имеющим четырех и более совместно проживающих несовершеннолетних детей, в том числе детей, обучающихся по очной форме обучения в организациях среднего, технического и профессионального, послесреднего образования, высших учебных заведениях, после достижения ими совершеннолетия до времени окончания ими учебных заведений (но не более чем до достижения двадцатитрехлетнего возраста) – 5 месячных расчетных показателей: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Международный день Памяти жертв радиационных аварий и катастроф – 26 апреля: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назначения, а также участвовавших непосредственно в ядерных испытаниях и учениях – 35 месячных расчетных показателей;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ликвидации последствий катастрофы на Чернобыльской АЭС в 1988-1989 годах - 35 месячных расчетных показателей;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АЭС и других радиационных катастроф и аварий на объектах гражданского или военного назначения 35 месячных расчетных показателей;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ставшим инвалидами вследствие катастрофы на Чернобыльской АЭС и других радиационных катастроф и аварий на объектах гражданского или военного назначения, испытания ядерного оружия, и их дети, инвалидность которых генетически связана с радиационным облучением одного из родителей- 25 месячных расчетных показателей.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Победы – 9 Мая: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и участникам Великой Отечественной войны – 215 месячных расчетных показателей;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проходившим в период Великой Отечественной войны службу в городах, участие в обороне которых засчитывалось до 1 января 1998 г. в выслугу лет для назначения пенсии на льготных условиях, установленных для военнослужащих частей действующей армии – 35 месячных расчетных показателей;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занимавшим штатные должности в воинских частях, штабах, учреждениях, входивших в состав действующей армии в период Великой Отечественной войны, либо находившихся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– 35 месячных расчетных показателей;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которые в период Великой Отечественной войны находились в составе частей, штабов и учреждений, входивших в состав действующей армии и флота в качестве сыновей (воспитанников) полков и юнг – 35 месячных расчетных показателей;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отрядов, подпольных групп и других антифашистских формирований – 35 месячных расчетных показателей;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работникам спецформирований Народного комиссариата путей сообщения, Народного комиссариата связи, плавающего состава промысловых и транспортных судов и летно-подъемного состава авиации, Народного комиссариата рыбной промышленности бывшего Союза ССР, морского и речного флота, летно-подъемного состава Главсевморпути, переведенных в период Великой Отечественной войны на положение военнослужащих и выполнявших задачи в интересах действующей армии и флота в пределах тыловых границ действующих фронтов, оперативных зон флотов, а также членов экипажей судов транспортного флота, интернированных в начале Великой Отечественной войны в портах других государств – 35 месячных расчетных показателей;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 знаком "Житель блокадного Ленинграда" – 35 месячных расчетных показателей;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– 35 месячных расчетных показателей;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вдовам воинов, погибших (умерших, пропавших без вести) в Великой Отечественной войне, не вступившим в повторный брак - 35 месячных расчетных показателей;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– 25 месячных расчетных показателей;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6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– 4,5 месячных расчетных показателей;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памяти жертв политических репресий - 31 мая - жертвам политических репрессий, лицам, пострадавшим от политических репрессий - 4,5 месячных расчетных показателей.</w:t>
      </w:r>
    </w:p>
    <w:bookmarkEnd w:id="70"/>
    <w:bookmarkStart w:name="z74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Социальная помощь к памятным датам и праздничным дням, оказывается по спискам, утверждаемым акиматом Катон-Карагайского района по представлению уполномоченной организации либо иных организаций без истребования заявлений от получателей.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получения социальной помощи при наступлении трудной жизненной ситуации заявитель от себя или от имени семьи представляет в уполномоченный орган или акиму сельского округа заявление с приложением следующих документов: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регистрацию по постоянному месту жительства;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составе лица (семьи)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"Типовым Правилам оказания социальной помощи, установления размеров и определения перечня отдельных категорий нуждающихся граждан", утвержденных постановлением Правительства Республики Казахстан от 21 мая 2013 года № 504;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доходах лица (членов семьи);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 и/или документ, подтверждающий наступление трудной жизненной ситуации;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Лицами (семьями), находящимися в трудной жизненной ситуации, вследствие стихийного бедствия или пожара, заявление подается в течение трех месяцев со дня наступления события.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Единовременная социальная помощь лицам, получившим ущерб, вследствие стихийного бедствия или пожара, оказывается без учета доходов лица (членов семьи).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Документы представляются в подлинниках и копиях для сверки, после чего подлинники документов возвращаются заявителю.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направляет документы заявителя в участковую комиссию для проведения обследования материального положения лица (семьи).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"Типовым Правилам оказания социальной помощи, установления размеров и определения перечня отдельных категорий нуждающихся граждан" утвержденных постановлением Правительства Республики Казахстан от 21 мая 2013 года № 504 и направляет их в уполномоченный орган или акиму сельского округа.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Уполномоченный орган в течении одного рабочего дня со дня поступления документов от участковой комиссии или акима сельского округа производит расчет средне 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88"/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89"/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поселка, села, сельского округа.</w:t>
      </w:r>
    </w:p>
    <w:bookmarkEnd w:id="90"/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</w:p>
    <w:bookmarkEnd w:id="91"/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Отказ в оказании социальной помощи осуществляется в случаях:</w:t>
      </w:r>
    </w:p>
    <w:bookmarkEnd w:id="92"/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93"/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bookmarkEnd w:id="94"/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 установленного порога для оказания социальной помощи.</w:t>
      </w:r>
    </w:p>
    <w:bookmarkEnd w:id="95"/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Финансирование расходов на предоставление социальной помощи осуществляется в пределах средств, предусмотренных местным бюджетом района на текущий финансовый год.</w:t>
      </w:r>
    </w:p>
    <w:bookmarkEnd w:id="96"/>
    <w:bookmarkStart w:name="z100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</w:t>
      </w:r>
    </w:p>
    <w:bookmarkEnd w:id="97"/>
    <w:bookmarkStart w:name="z10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Социальная помощь прекращается в случаях:</w:t>
      </w:r>
    </w:p>
    <w:bookmarkEnd w:id="98"/>
    <w:bookmarkStart w:name="z1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99"/>
    <w:bookmarkStart w:name="z10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Катон-Карагайского района;</w:t>
      </w:r>
    </w:p>
    <w:bookmarkEnd w:id="100"/>
    <w:bookmarkStart w:name="z10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101"/>
    <w:bookmarkStart w:name="z10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bookmarkEnd w:id="102"/>
    <w:bookmarkStart w:name="z10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End w:id="103"/>
    <w:bookmarkStart w:name="z10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104"/>
    <w:bookmarkStart w:name="z108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105"/>
    <w:bookmarkStart w:name="z10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10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