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cdcc1" w14:textId="ffcdc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13 апреля 2018 года № 17/160-VI. Зарегистрировано Управлением юстиции Катон-Карагайского района Департамента юстиции Восточно-Казахстанской области 3 мая 2018 года № 5-13-135. Утратило силу решением Катон-Карагайского районного маслихата Восточно-Казахстанской области от 8 июля 2020 года № 40/359-VI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Катон-Карагайского районного маслихата Восточно-Казахстанской области от 08.07.2020 </w:t>
      </w:r>
      <w:r>
        <w:rPr>
          <w:rFonts w:ascii="Times New Roman"/>
          <w:b w:val="false"/>
          <w:i w:val="false"/>
          <w:color w:val="ff0000"/>
          <w:sz w:val="28"/>
        </w:rPr>
        <w:t>№ 40/359-VI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Катон-Карагайского районного маслихата Восточно-Казахстанского области от 20.06.2018 </w:t>
      </w:r>
      <w:r>
        <w:rPr>
          <w:rFonts w:ascii="Times New Roman"/>
          <w:b w:val="false"/>
          <w:i w:val="false"/>
          <w:color w:val="ff0000"/>
          <w:sz w:val="28"/>
        </w:rPr>
        <w:t>№ 18/171-VI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546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от 25 декабря 2017 года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Катон-Карагайский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Катон-Карагайского районного маслихата Восточно-Казахстанского области от 20.06.2018 </w:t>
      </w:r>
      <w:r>
        <w:rPr>
          <w:rFonts w:ascii="Times New Roman"/>
          <w:b w:val="false"/>
          <w:i w:val="false"/>
          <w:color w:val="000000"/>
          <w:sz w:val="28"/>
        </w:rPr>
        <w:t>№ 18/171-VI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для всех налогоплательщиков, осуществляющих деятельность на территорий Катон-Карагайского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17/160-VІ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 по Катон-Карагайскому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6"/>
        <w:gridCol w:w="6272"/>
        <w:gridCol w:w="3282"/>
      </w:tblGrid>
      <w:tr>
        <w:trPr>
          <w:trHeight w:val="3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пункт уполномоченной организации, расположенный в населенном пункте, за исключением городов Астаны и Алматы и специальной зоны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