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1990" w14:textId="ba31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2017 года № 15/132-VI "О бюджете Катон-Карагайского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марта 2018 года № 16/148-VI. Зарегистрировано Управлением юстиции Катон-Карагайского района Департамента юстиции Восточно-Казахстанской области 6 апреля 2018 года № 5-13-130. Утратило силу решением Катон-Карагайского районного маслихата Восточно-Казахстанской области от 24 декабря 2018 года № 24/200-VI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24/200-VI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5508), Катон-Карагайский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5377)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5 465 725,0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606 407,0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22009,0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- 13050,0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4 824 259,0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5 477 801,3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96681,0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119 048,0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22367,0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- 108757,3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108757,3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16/148-VI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5477801,3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16/148-VI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год, финансируемых из местного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00"/>
        <w:gridCol w:w="1600"/>
        <w:gridCol w:w="7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16/148-VI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16/148-VI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2018-2020 годы с разделением на бюджетные программы, направленные на реализацию бюджетных инвестиционных проектов (программ)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018"/>
        <w:gridCol w:w="1018"/>
        <w:gridCol w:w="2442"/>
        <w:gridCol w:w="2358"/>
        <w:gridCol w:w="2490"/>
        <w:gridCol w:w="2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(тысяч тенге)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926773,0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925273,0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925273,0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7-ми двухквартирных домов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30-квартирного дома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тепловых сетей с. Улкен Нарын Катон-Карагайского района"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917450,0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Ново-Хайрузовка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285 532,0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Аккайнар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555826,0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Солдатово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328 072,0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224571,3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95802,5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Чингистай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Топкаин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Арчаты"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очисных сооружений с. Улкен Нарын"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Солоновка"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Чингистай"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Топкаин"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по реконструкции кровли здания сельского клуба с. Малонарымка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разработке ПСД по реконструкции кровли здания сельского клуба с. Малонарымка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16/148-VI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 на 2018-2020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081"/>
        <w:gridCol w:w="1081"/>
        <w:gridCol w:w="1081"/>
        <w:gridCol w:w="2033"/>
        <w:gridCol w:w="2076"/>
        <w:gridCol w:w="2076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маслихата № 16/148-VI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 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807"/>
        <w:gridCol w:w="1807"/>
        <w:gridCol w:w="3886"/>
        <w:gridCol w:w="3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Катон-Карагайского района" в том числе: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Новохайрузовского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Солоновского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Ново-Поляковского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Солдатовского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Белкарагайского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Урыльского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Аккайнарского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Коробихинского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Аксуского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