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0bc3" w14:textId="41d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Зыряновском районе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26 февраля 2018 года № 63. Зарегистрировано Департаментом юстиции Восточно-Казахстанской области 20 марта 2018 года № 5542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года,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Зыряновском районе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 ноября 2017 года № 383 "Об утверждении государственного образовательного заказа на дошкольное воспитание и обучение, размер родительской платы в Зыряновском районе на 2017 год" (зарегистрировано в Реестре государственной регистрации нормативных правовых актов за номером 5281, опубликовано в Эталонном контрольном банке нормативных правовых актов Республики Казахстан в электронном виде от 30 ноября 2017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образования, физической культуры и спорта Зыряновского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Зыряновского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Зыряновского района Аскарову Ж.А.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63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2994"/>
        <w:gridCol w:w="6312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2018 года № 63 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4499"/>
        <w:gridCol w:w="5680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возраста, рассчитаны на фактические рабочие дни.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