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37cf" w14:textId="e963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Малеевского сельского округа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Зыряновского района Восточно-Казахстанской области от 29 декабря 2018 года № 42/5-VI. Зарегистрировано Управлением юстиции Зыряновского района Департамента юстиции Восточно-Казахстанской области 9 января 2019 года № 5-12-185. Утратило силу решением маслихата района Алтай Восточно-Казахстанской области от 5 января 2020 года № 61/7-VI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05.01.2020 </w:t>
      </w:r>
      <w:r>
        <w:rPr>
          <w:rFonts w:ascii="Times New Roman"/>
          <w:b w:val="false"/>
          <w:i w:val="false"/>
          <w:color w:val="ff0000"/>
          <w:sz w:val="28"/>
        </w:rPr>
        <w:t>№ 61/7-VI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2018 года № 821 "О переименовании Зыряновского района и города Зыряновск Восточно-Казахстанской области в район Алтай и город Алтай Восточно-Казахстанской области",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Алтай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маслихата района Алтай Восточно-Казахстанской области от 27.03.2019 </w:t>
      </w:r>
      <w:r>
        <w:rPr>
          <w:rFonts w:ascii="Times New Roman"/>
          <w:b w:val="false"/>
          <w:i w:val="false"/>
          <w:color w:val="000000"/>
          <w:sz w:val="28"/>
        </w:rPr>
        <w:t>№ 46/2-VI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Малеевского сельского округа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37793,0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7160,5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30286,0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38899,2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-1106,2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1106,2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Алтай Восточно-Казахстанской области от 20.11.2019 </w:t>
      </w:r>
      <w:r>
        <w:rPr>
          <w:rFonts w:ascii="Times New Roman"/>
          <w:b w:val="false"/>
          <w:i w:val="false"/>
          <w:color w:val="000000"/>
          <w:sz w:val="28"/>
        </w:rPr>
        <w:t>№ 56/7-VI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Малеевского сельского округа на 2019 год объем субвенций из районного бюджета в сумме 18505,0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района Алтай Восточно-Казахстанской области от 20.11.2019 </w:t>
      </w:r>
      <w:r>
        <w:rPr>
          <w:rFonts w:ascii="Times New Roman"/>
          <w:b w:val="false"/>
          <w:i w:val="false"/>
          <w:color w:val="000000"/>
          <w:sz w:val="28"/>
        </w:rPr>
        <w:t>№ 56/7-VI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Малеевского сельского округа на 2019 год объем целевых текущих трансфертов из областного бюджета в сумме 10000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Малеевского сельского округа на 2019 год объем целевых текущих трансфертов из республиканского бюджета в сумме 1781,0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района Алтай Восточно-Казахстанской области от 20.11.2019 </w:t>
      </w:r>
      <w:r>
        <w:rPr>
          <w:rFonts w:ascii="Times New Roman"/>
          <w:b w:val="false"/>
          <w:i w:val="false"/>
          <w:color w:val="000000"/>
          <w:sz w:val="28"/>
        </w:rPr>
        <w:t>№ 56/7-VI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Алтай Восточно-Казахстанской области от 20.11.2019 </w:t>
      </w:r>
      <w:r>
        <w:rPr>
          <w:rFonts w:ascii="Times New Roman"/>
          <w:b w:val="false"/>
          <w:i w:val="false"/>
          <w:color w:val="ff0000"/>
          <w:sz w:val="28"/>
        </w:rPr>
        <w:t>№ 56/7-VI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37793,0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7160,5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38899,2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17957,9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Зыряновского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42/5-VI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Малеевского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