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13ff9" w14:textId="7713f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пастбищеоборотов по Зыряновскому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Зыряновского района Восточно-Казахстанской области от 10 декабря 2018 года № 438. Зарегистрировано Управлением юстиции Зыряновского района Департамента юстиции Восточно-Казахстанской области 20 декабря 2018 года № 5-12-178. Утратило силу - постановлением акимата района Алтай Восточно-Казахстанской области от 11 мая 2022 года № 185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района Алтай Восточно-Казахстанской области от 11.05.2022 № 185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10)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20 февраля 2017 года "О пастбищах", акимат Зыряновского района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схему пастбищеоборотов Зыряновского района Восточно-Казахстанской области на основании геоботанического обследования пастбищ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Зыряновского района" в установленном законодательством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Управлении юстиции Зыряновского района;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на официальное опубликование;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Зыряновского района;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настоящего постановления.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Зыряновского района Охременко С.В.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Зыряновского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Токсеитов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2018 года № 438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расположения пастбищ на территории административно-территориальной единицы в разрезе категорий земель, собственников земельных участков и землепользователей на основании правоудостоверяющих документов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773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3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2018 года № 438</w:t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810500" cy="773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3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2018 года № 438</w:t>
            </w:r>
          </w:p>
        </w:tc>
      </w:tr>
    </w:tbl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в том числе сезонных, объектов пастбищной инфраструктуры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6604000" cy="796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04000" cy="796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2018 года № 438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(озерам, рекам)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6438900" cy="690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38900" cy="690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2018 года № 438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юридических лиц, у которых отсутствуют пастбища, и перемещения его на предоставляемые пастбища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6438900" cy="718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38900" cy="718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2018 года № 438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юридических лиц, не обеспеченных пастбищами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7264400" cy="750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264400" cy="750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