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43a" w14:textId="d758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9 июля 2018 года № 32/2-VI. Зарегистрировано Управлением юстиции Зыряновского района Департамента юстиции Восточно-Казахстанской области 17 июля 2018 года № 5-12-163. Утратило силу решением маслихата Зыряновского района Восточно-Казахстанской области от 29 декабря 2018 года № 42/2-VI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Зыряновского района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0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22 июня 2018 года № 31/6 - 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5-12-161), маслихат Зыряновского района РЕШИЛ:</w:t>
      </w:r>
    </w:p>
    <w:bookmarkEnd w:id="0"/>
    <w:bookmarkStart w:name="z10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2018 -2020 годы" (зарегистрировано в Реестре государственной регистрации нормативных правовых актов за № 5436,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Зыряновска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1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315305,2 тысяч тенге, в том числе:</w:t>
      </w:r>
    </w:p>
    <w:bookmarkEnd w:id="3"/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266299,0 тысяч тенге;</w:t>
      </w:r>
    </w:p>
    <w:bookmarkEnd w:id="4"/>
    <w:bookmarkStart w:name="z1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4032,2 тысяч тенге;</w:t>
      </w:r>
    </w:p>
    <w:bookmarkEnd w:id="5"/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44974,0 тысяч тенге;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315305,2 тысячи тенге;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города Серебрянска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79580,0 тысяч тенге, в том числе: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31770,0 тысяч тенге;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1078,0 тысяч тенге;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46732,0 тысяч тенге;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79580,0 тысячи тенге;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Новая Бухтарма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2"/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43126,9 тысяч тенге, в том числе:</w:t>
      </w:r>
    </w:p>
    <w:bookmarkEnd w:id="33"/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28577,0 тысяч тенге;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14236,9 тысяч тенге;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313,0 тысяч тенге;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43126,9 тысяч тенге;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0,0 тысяч тенге. 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Зубовск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20710,1 тысяч тенге, в том числе: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9857,0 тысяч тенге;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2009,1 тысяч тенге;</w:t>
      </w:r>
    </w:p>
    <w:bookmarkEnd w:id="50"/>
    <w:bookmarkStart w:name="z1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8844,0 тысяч тенге;</w:t>
      </w:r>
    </w:p>
    <w:bookmarkEnd w:id="52"/>
    <w:bookmarkStart w:name="z1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20710,1 тысяч тенге;</w:t>
      </w:r>
    </w:p>
    <w:bookmarkEnd w:id="53"/>
    <w:bookmarkStart w:name="z1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4"/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5"/>
    <w:bookmarkStart w:name="z1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6"/>
    <w:bookmarkStart w:name="z1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7"/>
    <w:bookmarkStart w:name="z1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8"/>
    <w:bookmarkStart w:name="z1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9"/>
    <w:bookmarkStart w:name="z1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тенге:</w:t>
      </w:r>
    </w:p>
    <w:bookmarkEnd w:id="60"/>
    <w:bookmarkStart w:name="z1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1"/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Октябрьский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17838,0 тысяч тенге, в том числе: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10531,0 тысяч тенге;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7182,0 тысяч тенге;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17838,0 тысяч тенге;</w:t>
      </w:r>
    </w:p>
    <w:bookmarkEnd w:id="68"/>
    <w:bookmarkStart w:name="z1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9"/>
    <w:bookmarkStart w:name="z1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1"/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2"/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4"/>
    <w:bookmarkStart w:name="z1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5"/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0,0 тысяч тенге.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Малеевского сельского округа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7"/>
    <w:bookmarkStart w:name="z1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30998,0 тысяч тенге, в том числе:</w:t>
      </w:r>
    </w:p>
    <w:bookmarkEnd w:id="78"/>
    <w:bookmarkStart w:name="z1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7681,0 тысяч тенге;</w:t>
      </w:r>
    </w:p>
    <w:bookmarkEnd w:id="79"/>
    <w:bookmarkStart w:name="z1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452,0 тысяч тенге;</w:t>
      </w:r>
    </w:p>
    <w:bookmarkEnd w:id="80"/>
    <w:bookmarkStart w:name="z1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тыс. тенге;</w:t>
      </w:r>
    </w:p>
    <w:bookmarkEnd w:id="81"/>
    <w:bookmarkStart w:name="z1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22865,0 тысяч тенге;</w:t>
      </w:r>
    </w:p>
    <w:bookmarkEnd w:id="82"/>
    <w:bookmarkStart w:name="z1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30998,0 тысяч тенге;</w:t>
      </w:r>
    </w:p>
    <w:bookmarkEnd w:id="83"/>
    <w:bookmarkStart w:name="z1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8"/>
    <w:bookmarkStart w:name="z1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9"/>
    <w:bookmarkStart w:name="z1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0"/>
    <w:bookmarkStart w:name="z1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Соловьевского сельского округа на 2018-2020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25486,7 тысяч тенге, в том числе: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9889,4 тысяч тенге;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854,3 тысяч тенге;</w:t>
      </w:r>
    </w:p>
    <w:bookmarkEnd w:id="95"/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14743,0 тысячи тенге;</w:t>
      </w:r>
    </w:p>
    <w:bookmarkEnd w:id="97"/>
    <w:bookmarkStart w:name="z2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25486,7 тысяч тенге;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0"/>
    <w:bookmarkStart w:name="z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0,0 тысяч тенге.";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Дольчева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2018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581"/>
        <w:gridCol w:w="3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769"/>
        <w:gridCol w:w="29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769"/>
        <w:gridCol w:w="29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2018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2018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1"/>
        <w:gridCol w:w="1108"/>
        <w:gridCol w:w="572"/>
        <w:gridCol w:w="1682"/>
        <w:gridCol w:w="3903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4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1"/>
        <w:gridCol w:w="1108"/>
        <w:gridCol w:w="572"/>
        <w:gridCol w:w="1682"/>
        <w:gridCol w:w="3903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