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939a" w14:textId="b129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выделенные под автостоянки (паркинги) по району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30 марта 2018 года № 27/9-VI. Зарегистрировано Управлением юстиции Зыряновского района Департамента юстиции Восточно-Казахстанской области 25 апреля 2018 года № 5-12-154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района Алтай Восточно-Казахстанской области от 09.09.2022 </w:t>
      </w:r>
      <w:r>
        <w:rPr>
          <w:rFonts w:ascii="Times New Roman"/>
          <w:b w:val="false"/>
          <w:i w:val="false"/>
          <w:color w:val="ff0000"/>
          <w:sz w:val="28"/>
        </w:rPr>
        <w:t>№ 20/7-VII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Алтай Восточно-Казахстанской области от 09.09.2022 </w:t>
      </w:r>
      <w:r>
        <w:rPr>
          <w:rFonts w:ascii="Times New Roman"/>
          <w:b w:val="false"/>
          <w:i w:val="false"/>
          <w:color w:val="000000"/>
          <w:sz w:val="28"/>
        </w:rPr>
        <w:t>№ 20/7-VII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базовые ставки налога на земли, выделенные под автостоянки (паркинги) по району Алтай,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09.09.2022 </w:t>
      </w:r>
      <w:r>
        <w:rPr>
          <w:rFonts w:ascii="Times New Roman"/>
          <w:b w:val="false"/>
          <w:i w:val="false"/>
          <w:color w:val="000000"/>
          <w:sz w:val="28"/>
        </w:rPr>
        <w:t>№ 20/7-VII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город Алтай близлежащим населенным пунктом, базовые ставки, на земли которого будут применяться при исчислении налога.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Алтай Восточно-Казахстанской области от 09.09.2022 </w:t>
      </w:r>
      <w:r>
        <w:rPr>
          <w:rFonts w:ascii="Times New Roman"/>
          <w:b w:val="false"/>
          <w:i w:val="false"/>
          <w:color w:val="000000"/>
          <w:sz w:val="28"/>
        </w:rPr>
        <w:t>№ 20/7-VII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36/5-V "Об установлении категорий автостоянок (паркингов) и увеличении базовых ставок налога на земли, выделенные под автостоянки (паркинги) по Зыряновскому району (зарегистрировано в Реестре государственной регистрации нормативных правовых актов за № 3635 опубликовано в газете "Пульс! Зыряновска" от 29 января 2015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Зиннуров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27/9-VI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по району Алтай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09.09.2022 </w:t>
      </w:r>
      <w:r>
        <w:rPr>
          <w:rFonts w:ascii="Times New Roman"/>
          <w:b w:val="false"/>
          <w:i w:val="false"/>
          <w:color w:val="ff0000"/>
          <w:sz w:val="28"/>
        </w:rPr>
        <w:t>№ 20/7-VII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№ 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(паркинги) закрытого типа, автостоянки (паркинги) открытого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27/9-VI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налога на земли, выделенные под автостоянки (паркинги) на территории района Алтай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района Алтай Восточно-Казахстанской области от 09.09.2022 </w:t>
      </w:r>
      <w:r>
        <w:rPr>
          <w:rFonts w:ascii="Times New Roman"/>
          <w:b w:val="false"/>
          <w:i w:val="false"/>
          <w:color w:val="ff0000"/>
          <w:sz w:val="28"/>
        </w:rPr>
        <w:t>№ 20/7-VII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выделенные под автостоянки (паркинги)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 (город Алтай, город Серебрянск)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