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fb25" w14:textId="fa6f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16 апреля 2018 года № 28/2-VI. Зарегистрировано Управлением юстиции Зыряновского района Департамента юстиции Восточно-Казахстанской области 17 апреля 2018 года № 5-12-149. Утратило силу решением маслихата Зыряновского района Восточно-Казахстанской области от 29 декабря 2018 года № 42/2-VI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Зыряновского района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 апреля 2018 года № 27/17-VI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5-12-148), маслихат Зыряновского района РЕШИЛ:</w:t>
      </w:r>
    </w:p>
    <w:bookmarkEnd w:id="0"/>
    <w:bookmarkStart w:name="z9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2018 -2020 годы" (зарегистрировано в Реестре государственной регистрации нормативных правовых актов за № 5436, опубликовано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1"/>
    <w:bookmarkStart w:name="z9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9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Зыряновска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9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314783,0 тысяч тенге, в том числе:</w:t>
      </w:r>
    </w:p>
    <w:bookmarkEnd w:id="4"/>
    <w:bookmarkStart w:name="z9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266299,0 тысяч тенге;</w:t>
      </w:r>
    </w:p>
    <w:bookmarkEnd w:id="5"/>
    <w:bookmarkStart w:name="z9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3510,0 тысяч тенге;</w:t>
      </w:r>
    </w:p>
    <w:bookmarkEnd w:id="6"/>
    <w:bookmarkStart w:name="z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44974,0 тысяч тенге;</w:t>
      </w:r>
    </w:p>
    <w:bookmarkEnd w:id="8"/>
    <w:bookmarkStart w:name="z9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314783,0 тысяч тенге;</w:t>
      </w:r>
    </w:p>
    <w:bookmarkEnd w:id="9"/>
    <w:bookmarkStart w:name="z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0,0 тысяч тенге. </w:t>
      </w:r>
    </w:p>
    <w:bookmarkEnd w:id="17"/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Зыряновска на 2018 год объем бюджетных изъятий из бюджета города в районный бюджет в сумме 118921 тысяча тенге.</w:t>
      </w:r>
    </w:p>
    <w:bookmarkEnd w:id="18"/>
    <w:bookmarkStart w:name="z1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Зыряновска на 2018 год объем целевых текущих трансфертов из районного бюджета в сумме 44974,0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Пункты решения 4, 5, 6, 7, 8, 9, 10,11, 12, 13, 14, 15, 16, 17, 18, 19, 20, 21, 22 без изменения.</w:t>
      </w:r>
    </w:p>
    <w:bookmarkEnd w:id="20"/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города Серебрянска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1"/>
    <w:bookmarkStart w:name="z1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79122 тысячи тенге, в том числе:</w:t>
      </w:r>
    </w:p>
    <w:bookmarkEnd w:id="22"/>
    <w:bookmarkStart w:name="z1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31770 тысяч тенге;</w:t>
      </w:r>
    </w:p>
    <w:bookmarkEnd w:id="23"/>
    <w:bookmarkStart w:name="z1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24"/>
    <w:bookmarkStart w:name="z1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</w:t>
      </w:r>
    </w:p>
    <w:bookmarkEnd w:id="25"/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46732 тысяч тенге;</w:t>
      </w:r>
    </w:p>
    <w:bookmarkEnd w:id="26"/>
    <w:bookmarkStart w:name="z1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79122 тысячи тенге;</w:t>
      </w:r>
    </w:p>
    <w:bookmarkEnd w:id="27"/>
    <w:bookmarkStart w:name="z1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4"/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тысяч тенге.</w:t>
      </w:r>
    </w:p>
    <w:bookmarkEnd w:id="35"/>
    <w:bookmarkStart w:name="z1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города Серебрянска на 2018 год объем целевых текущих трансфертов из районного бюджета в сумме 18513 тысяч тенге.</w:t>
      </w:r>
    </w:p>
    <w:bookmarkEnd w:id="36"/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города Серебрянска на 2018 год объем субвенций из районного бюджета в сумме 28219 тысяч тенге.</w:t>
      </w:r>
    </w:p>
    <w:bookmarkEnd w:id="37"/>
    <w:bookmarkStart w:name="z1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поселка Новая Бухтарма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1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29940 тысяч тенге, в том числе:</w:t>
      </w:r>
    </w:p>
    <w:bookmarkEnd w:id="39"/>
    <w:bookmarkStart w:name="z1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28577 тысяч тенге;</w:t>
      </w:r>
    </w:p>
    <w:bookmarkEnd w:id="40"/>
    <w:bookmarkStart w:name="z1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1050 тысяч тенге;</w:t>
      </w:r>
    </w:p>
    <w:bookmarkEnd w:id="41"/>
    <w:bookmarkStart w:name="z1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тысяч тенге;</w:t>
      </w:r>
    </w:p>
    <w:bookmarkEnd w:id="43"/>
    <w:bookmarkStart w:name="z1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29940 тысяч тенге;</w:t>
      </w:r>
    </w:p>
    <w:bookmarkEnd w:id="44"/>
    <w:bookmarkStart w:name="z1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1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1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1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1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1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1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1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0 тысяч тенге. </w:t>
      </w:r>
    </w:p>
    <w:bookmarkEnd w:id="52"/>
    <w:bookmarkStart w:name="z1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поселка Новая Бухтарма на 2018 год объем бюджетных изъятий из бюджета поселка в районный бюджет в сумме 5855 тысяч тенге.</w:t>
      </w:r>
    </w:p>
    <w:bookmarkEnd w:id="53"/>
    <w:bookmarkStart w:name="z1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бюджете поселка Новая Бухтарма на 2018 год объем целевых текущих трансфертов из районного бюджета в сумме 313 тысяч тенге.</w:t>
      </w:r>
    </w:p>
    <w:bookmarkEnd w:id="54"/>
    <w:bookmarkStart w:name="z1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поселка Зубовск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5"/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18754 тысяч тенге, в том числе:</w:t>
      </w:r>
    </w:p>
    <w:bookmarkEnd w:id="56"/>
    <w:bookmarkStart w:name="z1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9857 тысяч тенге;</w:t>
      </w:r>
    </w:p>
    <w:bookmarkEnd w:id="57"/>
    <w:bookmarkStart w:name="z1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тысячи тенге;</w:t>
      </w:r>
    </w:p>
    <w:bookmarkEnd w:id="58"/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9"/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8844 тысячи тенге;</w:t>
      </w:r>
    </w:p>
    <w:bookmarkEnd w:id="60"/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18754 тысяч тенге;</w:t>
      </w:r>
    </w:p>
    <w:bookmarkEnd w:id="61"/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2"/>
    <w:bookmarkStart w:name="z1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тенге: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End w:id="69"/>
    <w:bookmarkStart w:name="z1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бюджете поселка Зубовск на 2018 год объем целевых текущих трансфертов из районного бюджета в сумме 311 тысяч тенге.</w:t>
      </w:r>
    </w:p>
    <w:bookmarkEnd w:id="70"/>
    <w:bookmarkStart w:name="z1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бюджете поселка Зубовск на 2018 год объем субвенций из районного бюджета в сумме 8533 тысяч тенге.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поселка Октябрьский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2"/>
    <w:bookmarkStart w:name="z1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18163 тысячи тенге, в том числе:</w:t>
      </w:r>
    </w:p>
    <w:bookmarkEnd w:id="73"/>
    <w:bookmarkStart w:name="z1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10931 тысяча тенге;</w:t>
      </w:r>
    </w:p>
    <w:bookmarkEnd w:id="74"/>
    <w:bookmarkStart w:name="z1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75"/>
    <w:bookmarkStart w:name="z1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6"/>
    <w:bookmarkStart w:name="z1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7182 тысячи тенге;</w:t>
      </w:r>
    </w:p>
    <w:bookmarkEnd w:id="77"/>
    <w:bookmarkStart w:name="z1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18163 тысячи тенге;</w:t>
      </w:r>
    </w:p>
    <w:bookmarkEnd w:id="78"/>
    <w:bookmarkStart w:name="z1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9"/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0"/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1"/>
    <w:bookmarkStart w:name="z1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2"/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3"/>
    <w:bookmarkStart w:name="z1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4"/>
    <w:bookmarkStart w:name="z1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5"/>
    <w:bookmarkStart w:name="z1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тысяч тенге.</w:t>
      </w:r>
    </w:p>
    <w:bookmarkEnd w:id="86"/>
    <w:bookmarkStart w:name="z1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бюджете поселка Октябрьский на 2018 год объем целевых текущих трансфертов из районного бюджета в сумме 313 тысяч тенге.</w:t>
      </w:r>
    </w:p>
    <w:bookmarkEnd w:id="87"/>
    <w:bookmarkStart w:name="z1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бюджете поселка Октябрьский на 2018 год объем субвенций из районного бюджета в сумме 6869 тысяч тенге.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Малеевского сельского округа на 2018-2020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9"/>
    <w:bookmarkStart w:name="z1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30596 тысяч тенге, в том числе:</w:t>
      </w:r>
    </w:p>
    <w:bookmarkEnd w:id="90"/>
    <w:bookmarkStart w:name="z1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7681 тысяча тенге;</w:t>
      </w:r>
    </w:p>
    <w:bookmarkEnd w:id="91"/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92"/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тыс. тенге;</w:t>
      </w:r>
    </w:p>
    <w:bookmarkEnd w:id="93"/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22865 тысяч тенге;</w:t>
      </w:r>
    </w:p>
    <w:bookmarkEnd w:id="94"/>
    <w:bookmarkStart w:name="z1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30596 тысяч тенге;</w:t>
      </w:r>
    </w:p>
    <w:bookmarkEnd w:id="95"/>
    <w:bookmarkStart w:name="z1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6"/>
    <w:bookmarkStart w:name="z1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7"/>
    <w:bookmarkStart w:name="z1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8"/>
    <w:bookmarkStart w:name="z1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9"/>
    <w:bookmarkStart w:name="z1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0"/>
    <w:bookmarkStart w:name="z1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1"/>
    <w:bookmarkStart w:name="z1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2"/>
    <w:bookmarkStart w:name="z1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тысяч тенге.</w:t>
      </w:r>
    </w:p>
    <w:bookmarkEnd w:id="103"/>
    <w:bookmarkStart w:name="z1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бюджете Малеевского сельского округа на 2018 год объем целевых текущих трансфертов из районного бюджета в сумме 313 тысяч тенге.</w:t>
      </w:r>
    </w:p>
    <w:bookmarkEnd w:id="104"/>
    <w:bookmarkStart w:name="z1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бюджете Малеевского сельского округа на 2018 год объем субвенций из районного бюджета в сумме 22552 тысяч тенге.</w:t>
      </w:r>
    </w:p>
    <w:bookmarkEnd w:id="105"/>
    <w:bookmarkStart w:name="z1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Соловьевского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6"/>
    <w:bookmarkStart w:name="z1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20838 тысяч тенге, в том числе:</w:t>
      </w:r>
    </w:p>
    <w:bookmarkEnd w:id="107"/>
    <w:bookmarkStart w:name="z1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6053 тысячи тенге;</w:t>
      </w:r>
    </w:p>
    <w:bookmarkEnd w:id="108"/>
    <w:bookmarkStart w:name="z1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bookmarkEnd w:id="109"/>
    <w:bookmarkStart w:name="z1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0"/>
    <w:bookmarkStart w:name="z2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14743 тысячи тенге;</w:t>
      </w:r>
    </w:p>
    <w:bookmarkEnd w:id="111"/>
    <w:bookmarkStart w:name="z2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20838 тысяч тенге;</w:t>
      </w:r>
    </w:p>
    <w:bookmarkEnd w:id="112"/>
    <w:bookmarkStart w:name="z2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3"/>
    <w:bookmarkStart w:name="z2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4"/>
    <w:bookmarkStart w:name="z2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5"/>
    <w:bookmarkStart w:name="z2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6"/>
    <w:bookmarkStart w:name="z2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7"/>
    <w:bookmarkStart w:name="z2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8"/>
    <w:bookmarkStart w:name="z2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9"/>
    <w:bookmarkStart w:name="z2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тысяч тенге.</w:t>
      </w:r>
    </w:p>
    <w:bookmarkEnd w:id="120"/>
    <w:bookmarkStart w:name="z2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в бюджете Соловьевского сельского округа на 2018 год объем целевых текущих трансфертов из районного бюджета в сумме 313 тысяч тенге.</w:t>
      </w:r>
    </w:p>
    <w:bookmarkEnd w:id="121"/>
    <w:bookmarkStart w:name="z2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Предусмотреть в бюджете Соловьевского сельского округа на 2018 год объем субвенций из районного бюджета в сумме 14430 тысяч тенге.</w:t>
      </w:r>
    </w:p>
    <w:bookmarkEnd w:id="122"/>
    <w:bookmarkStart w:name="z2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2018 года.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1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2018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720"/>
        <w:gridCol w:w="1108"/>
        <w:gridCol w:w="3160"/>
        <w:gridCol w:w="5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314783,0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266299,0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88182,0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