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5d1d" w14:textId="9ee5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Каратальского сельского округа Зайсанского района от 10 октября 2017 года № 3 "Об установлении ограничительных мероприятий в селе Каратал Каратальского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сельского округа Зайсанского района Восточно-Казахстанской области от 2 августа 2018 года № 6. Зарегистрировано Управлением юстиции Зайсанского района Департамента юстиции Восточно-Казахстанской области 13 августа 2018 года № 5-11-164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20 марта 2018 года № 5, аким Каратальского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Каратал Каратальского сельского округа Зайсанского района в связи с проведением компелкса ветеренарных мероприятий по ликвидации заболевания бруцеллеза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Каратальского сельского округа Зайсанского района от 10 октября 2017 года № 3 "Об установлении ограничительных мероприятий в селе Каратал" (зарегистрировано в Реестре государственной регистрации нормативных правовых актов за № 5263 от 30 октября 2018 года, опубликовано 13 сентября 2018 года в районной газете "Достық" и в Эталонном контрольном банке нормативных правовых актов Республики Казахстан в электронном виде 30 октября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