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9acb" w14:textId="e749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Айнабулакского сельского округа Зайсанского района от 15 мая 2017 года № 1 "Об установлении ограничительных мероприятий в селе Кайнар Айнабулакского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8 января 2018 года № 1. Зарегистрировано Департаментом юстиции Восточно-Казахстанской области 19 января 2018 года № 5456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14 декабря 2017 года № 425, аким Айнабулакского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Кайнар Айнабулакского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Айнабулакского сельского округа Зайсанского района от 15 мая 2017 года № 1 "Об установлении ограничительных мероприятий в селе Кайнар Айнабулакского сельского округа" (зарегистрировано в Реестре государственной регистрации нормативных правовых актов за № 5055, опубликовано 14 июня 2017 года в районной газете "Достық" и в Эталонном контрольном банке нормативных правовых актов Республики Казахстан в электронном виде от 6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