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eb82" w14:textId="ceee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Карабулакского сельского округа Зайсанского района от 6 февраля 2017 года № 1 "Об установлении ограничительных мероприятий в селе Карабулак по улицам Қазан, Жетіген, Атаев, Абай, Малдыбаева"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Зайсанского района Восточно-Казахстанской области от 29 января 2018 года № 3. Зарегистрировано Департаментом юстиции Восточно-Казахстанской области 14 февраля 2018 года № 5481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Зайсанского района от 24 ноября 2017 года № 408  аким Карабулакского сельского округа Зайсанского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Карабулак по улицам Қазан, Жетіген, Атаев, Абай, Малдыбаева Карабулакского сельского округа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Карабулакского сельского округа от 6 февраля 2017 года № 1 "Об установлении ограничительных мероприятий в селе Карабулак по улицам Қазан, Жетіген, Атаев, Абай, Малдыбаева" (зарегистрировано в Реестре  государственных регистрации нормативных правовых актов за № 4899, опубликовано в Эталонном контрольном банке нормативных правовых актов Республики Казахстан в электронном виде от 27 апреля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 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