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80d" w14:textId="9636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декабря 2018 года № 34-2. Зарегистрировано Управлением юстиции Зайсанского района Департамента юстиции Восточно-Казахстанской области 10 января 2019 года № 5-11-188.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Зайсанского районного маслихата Восточно-Казахстанской области от 07.08.2019 </w:t>
      </w:r>
      <w:r>
        <w:rPr>
          <w:rFonts w:ascii="Times New Roman"/>
          <w:b w:val="false"/>
          <w:i w:val="false"/>
          <w:color w:val="00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Предоставлять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Зайсанского района, следующие меры социальной поддержки на 2019 год: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Зайсанского районного маслихата Восточно-Казахстанской области от 07.08.2019 </w:t>
      </w:r>
      <w:r>
        <w:rPr>
          <w:rFonts w:ascii="Times New Roman"/>
          <w:b w:val="false"/>
          <w:i w:val="false"/>
          <w:color w:val="00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