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6f3e" w14:textId="bb4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сельских округов Зайсанского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декабря 2018 года № 34-1. Зарегистрировано Управлением юстиции Зайсанского района Департамента юстиции Восточно-Казахстанской области 10 января 2019 года № 5-11-187.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5-11-184)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2019 год установлен объем субвенции, передаваемый из районного бюджета в сумме 37351 тысяч тенге.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643,2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Дайырского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- 66476,7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–61376,7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Дайырского сельского округа на 2019 год установлен объем субвенции, передаваемый из районного бюджета в сумме 40704 тысяч тенге.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789,4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города Зайсан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- 403120,9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–281703,9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- 404796,8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Зайсан на 2019 год установлен объем субвенции, передаваемый из районного бюджета в сумме 151105 тысяч тенге.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Используемые остатки бюджетных средств 1675,9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- 50078,2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- 50809,4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Карабулакского сельского округа на 2019 год установлен объем субвенции, передаваемый из районного бюджета в сумме 24262 тысяч тенге.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Используемые остатки бюджетных средств 731,2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- 55994,4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–46645,4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Каратальского сельского округа на 2019 год установлен объем субвенции, передаваемый из районного бюджета в сумме 22311 тысяч тенге.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Используемые остатки бюджетных средств 1897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Кенсайского сельского округа на 2019 год установлен объем субвенции, передаваемый из районного бюджета в сумме 31071 тысяч тенге.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Используемые остатки бюджетных средств 995,8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Сарытерекского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- 64255,5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–59198,5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Сарытерекского сельского округа на 2019 год установлен объем субвенции, передаваемый из районного бюджета в сумме 38798 тысяч тенге.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Используемые остатки бюджетных средств 171,8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Шиликтинского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- 44380,7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Шиликтинского сельского округа на 2019 год установлен объем субвенции, передаваемый из районного бюджета в сумме 17810 тысяч тенге.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Используемые остатки бюджетных средств 474,9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Айнабулакского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Дайыровского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города Зайсан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1"/>
        <w:gridCol w:w="1962"/>
        <w:gridCol w:w="1962"/>
        <w:gridCol w:w="3261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2094"/>
        <w:gridCol w:w="2095"/>
        <w:gridCol w:w="348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Кенсайского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Сарытерекского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19-1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Зайсанского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Шиликтинского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22-1 в соответствии с решением Зайсанского районного маслихата Восточно-Казахстанской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