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6cdf1" w14:textId="1b6cd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проекта зонирования земель населенных пунктов и корректировка базовых ставок земельного налога по Зайсанскому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29 ноября 2018 года № 32-5. Зарегистрировано Управлением юстиции Зайсанского района Департамента юстиции Восточно-Казахстанской области 12 декабря 2018 года № 5-11-180. Утратило силу - решением Зайсанского районного маслихата Восточно-Казахстанской области от 30 марта 2021 года № 4-16/2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Зайсанского районного маслихата Восточно-Казахстанской области от 30.03.2021 № 4-16/2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510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бюджет" (Налоговый кодекс), подпунктом 15)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Зайсанский районный маслихат 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проект зонирования земель сельских населенных пунктов Зайсанского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Корректировать базовые налоговые ставки земель сельских населенных пунктов по Зайсанскому району (за исключением придомовых земельных участков)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Корректировать базовые налоговые ставки на придомовые земельные участки сельских населенных пунктов Зайсанского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Корректировать базовые налоговые ставки на земли сельскохозяйственного назначения, а также земель сельских населенных пунктов Зайсанского района, предоставленных физицеским лицам для ведения личного домашнего (подсобного) хозяйства, садоводства и огородничества, включая земли, занятые под соответствующие постройки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Корректировать базовые налоговые ставки на придомовые земельные участки города Зайсан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Корректировать базовые налоговые ставки на земли города Зайсан, предоставленных физическим лицам для садоводства и огородничества, включая земли, занятые под соответствующие постройки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Корректировать базовые налоговые ставки на земли промышленности, транспорта, связи, обороны и иного несельскохозяйственного назначения, расположенных вне населенных пунктов Зайсанского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2019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Ф. Мухаметкалиев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Ыдырышев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ноября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32-5</w:t>
            </w:r>
          </w:p>
        </w:tc>
      </w:tr>
    </w:tbl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Зонирование земель сельских населенных пунктов Зайсанского района 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Сельские населенные пункты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Дайыр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Айнабулак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Карабулак</w:t>
            </w:r>
          </w:p>
          <w:bookmarkEnd w:id="11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Улкен-Каратал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Шалкар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Когедай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Куаныш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Кокжыра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Кайнар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Жанатурмыс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Саржыра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Бакасу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Шиликты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Тасбастау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Жалши</w:t>
            </w:r>
          </w:p>
          <w:bookmarkEnd w:id="12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Жинишкесу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Жанабаз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Акарал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Шуршутсу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Мукаши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</w:t>
            </w:r>
          </w:p>
          <w:bookmarkEnd w:id="13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Коскора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Кабыргатал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Сартумсык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Сарши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Дауал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Какенталды</w:t>
            </w:r>
          </w:p>
          <w:bookmarkEnd w:id="14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ноября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32-5</w:t>
            </w:r>
          </w:p>
        </w:tc>
      </w:tr>
    </w:tbl>
    <w:bookmarkStart w:name="z5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Корректировка базовых налоговых ставок земель сельских населенных пунктов по Зайсанскому району 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0"/>
        <w:gridCol w:w="470"/>
        <w:gridCol w:w="860"/>
        <w:gridCol w:w="3302"/>
        <w:gridCol w:w="2078"/>
        <w:gridCol w:w="3041"/>
        <w:gridCol w:w="2079"/>
      </w:tblGrid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Населенные пункты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Поправочные коэффициенты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налоговые ставки, за исключением земель, занятых жилищным фондом, в том числе строениями и сооружениями при нем, (тенге)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Скорректированные налоговые ставки, (тенге) (3х4)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налоговые ставки на земли, занятые жилищным фондом, в том числе строениями и сооружениями при нем, (тенге)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Скорректированные налоговые ставки, (тенге) (3х6)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Дайыр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Айнабулак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Карабулак</w:t>
            </w:r>
          </w:p>
          <w:bookmarkEnd w:id="16"/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Улкен-Каратал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Шалкар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Когедай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Куаныш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Кокжыра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Кайнар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Жанатурмыс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Саржыра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Бакасу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Шиликты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Тасбастау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Жалши</w:t>
            </w:r>
          </w:p>
          <w:bookmarkEnd w:id="17"/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Жинишкесу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Жанабаз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Акарал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Шуршутсу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Мукаши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</w:t>
            </w:r>
          </w:p>
          <w:bookmarkEnd w:id="18"/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Коскора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Кабыргатал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Сартумсык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Сарши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Дауал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Какенталды</w:t>
            </w:r>
          </w:p>
          <w:bookmarkEnd w:id="19"/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ноября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32-5</w:t>
            </w:r>
          </w:p>
        </w:tc>
      </w:tr>
    </w:tbl>
    <w:bookmarkStart w:name="z8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Корректировка базовых налоговых ставок на придомовые земельные участки сельских населенных пунктов Зайсанского района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6"/>
        <w:gridCol w:w="506"/>
        <w:gridCol w:w="927"/>
        <w:gridCol w:w="2052"/>
        <w:gridCol w:w="1911"/>
        <w:gridCol w:w="3269"/>
        <w:gridCol w:w="3129"/>
      </w:tblGrid>
      <w:tr>
        <w:trPr>
          <w:trHeight w:val="30" w:hRule="atLeast"/>
        </w:trPr>
        <w:tc>
          <w:tcPr>
            <w:tcW w:w="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</w:t>
            </w:r>
          </w:p>
        </w:tc>
        <w:tc>
          <w:tcPr>
            <w:tcW w:w="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Населенные пункты</w:t>
            </w:r>
          </w:p>
        </w:tc>
        <w:tc>
          <w:tcPr>
            <w:tcW w:w="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Поправочные коэффициенты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налоговые ставки, (тенге/кв.м)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Скорректированные налоговые ставки, (тенге/кв.м)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5000 кв. метров включительно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5000 кв. метров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5000 кв. метров включительно, (3х4)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5000 кв. метров, (3х5)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Дайыр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Айнабулак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Карабулак</w:t>
            </w:r>
          </w:p>
          <w:bookmarkEnd w:id="21"/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Улкен-Каратал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Шалкар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Когедай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Куаныш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Кокжыра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Кайнар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Жанатурмыс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Саржыра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Бакасу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Шиликты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Тасбастау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Жалши</w:t>
            </w:r>
          </w:p>
          <w:bookmarkEnd w:id="22"/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Жинишкесу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Жанабаз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Акарал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Шуршутсу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Мукаши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</w:t>
            </w:r>
          </w:p>
          <w:bookmarkEnd w:id="23"/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Коскора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Кабыргатал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Сартумсык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Сарши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Дауал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Какенталды</w:t>
            </w:r>
          </w:p>
          <w:bookmarkEnd w:id="24"/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ноября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32-5</w:t>
            </w:r>
          </w:p>
        </w:tc>
      </w:tr>
    </w:tbl>
    <w:bookmarkStart w:name="z12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Корректировка базовых налоговых ставок на земли сельскохозяйственного назначения, а также земель сельских населенных пунктов Зайсанского района, предоставленных физическим лицам для ведения личного домашнего (подсобного) хозяйства, садоводства и огородничества, включая земли, занятые под соответствующие постройки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5"/>
        <w:gridCol w:w="665"/>
        <w:gridCol w:w="1218"/>
        <w:gridCol w:w="1687"/>
        <w:gridCol w:w="1688"/>
        <w:gridCol w:w="3188"/>
        <w:gridCol w:w="3189"/>
      </w:tblGrid>
      <w:tr>
        <w:trPr>
          <w:trHeight w:val="30" w:hRule="atLeast"/>
        </w:trPr>
        <w:tc>
          <w:tcPr>
            <w:tcW w:w="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</w:t>
            </w:r>
          </w:p>
        </w:tc>
        <w:tc>
          <w:tcPr>
            <w:tcW w:w="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Населенные пункты</w:t>
            </w:r>
          </w:p>
        </w:tc>
        <w:tc>
          <w:tcPr>
            <w:tcW w:w="1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Поправочные коэффициенты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налоговые ставки за 0,01 га, (тенге)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Скорректированные налоговые ставки за 0,01 га,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0,5 га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0,5 га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0,5 га, (3х4)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0,5 га, (3х5)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Дайыр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Айнабулак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Карабулак</w:t>
            </w:r>
          </w:p>
          <w:bookmarkEnd w:id="26"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Улкен-Каратал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Шалкар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Когедай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Куаныш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Кокжыра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Кайнар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Жанатурмыс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Саржыра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Бакасу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Шиликты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Тасбастау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Жалши</w:t>
            </w:r>
          </w:p>
          <w:bookmarkEnd w:id="27"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Жинишкесу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Жанабаз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Акарал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Шуршутсу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Мукаши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</w:t>
            </w:r>
          </w:p>
          <w:bookmarkEnd w:id="28"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Коскора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Кабыргатал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Сартумсык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Сарши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Дауал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Какенталды</w:t>
            </w:r>
          </w:p>
          <w:bookmarkEnd w:id="29"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ноября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32-5</w:t>
            </w:r>
          </w:p>
        </w:tc>
      </w:tr>
    </w:tbl>
    <w:bookmarkStart w:name="z15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Корректировка базовых налоговых ставок на придомовые земельные участки города Зайсан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35"/>
        <w:gridCol w:w="2236"/>
        <w:gridCol w:w="1010"/>
        <w:gridCol w:w="3409"/>
        <w:gridCol w:w="341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налоговые ставки (тенге/кв.м)</w:t>
            </w:r>
          </w:p>
        </w:tc>
        <w:tc>
          <w:tcPr>
            <w:tcW w:w="1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Поправочный коэффициент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Скорректированные налоговые ставки, (тенге/кв.м)</w:t>
            </w:r>
          </w:p>
        </w:tc>
      </w:tr>
      <w:tr>
        <w:trPr>
          <w:trHeight w:val="30" w:hRule="atLeast"/>
        </w:trPr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5000 кв. метров включительно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5000 кв. метров,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5000 кв. метров включительно (1х3)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5000 кв. метров, (2х3)</w:t>
            </w:r>
          </w:p>
        </w:tc>
      </w:tr>
      <w:tr>
        <w:trPr>
          <w:trHeight w:val="30" w:hRule="atLeast"/>
        </w:trPr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ноября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32-5</w:t>
            </w:r>
          </w:p>
        </w:tc>
      </w:tr>
    </w:tbl>
    <w:bookmarkStart w:name="z15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Корректировка базовых налоговых ставок на земли города Зайсан, предоставленных физическим лицам для садоводства и огородничества, включая земли, занятые под соответствующие постройки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98"/>
        <w:gridCol w:w="1783"/>
        <w:gridCol w:w="1367"/>
        <w:gridCol w:w="3579"/>
        <w:gridCol w:w="337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налоговые ставки, за 0,01 га (тенге)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Поправочный коэффициент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Скорректированные налоговые ставки, за 0,01 га (тенге)</w:t>
            </w:r>
          </w:p>
        </w:tc>
      </w:tr>
      <w:tr>
        <w:trPr>
          <w:trHeight w:val="30" w:hRule="atLeast"/>
        </w:trPr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0,5 га включительно,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0,5 га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0,5 га включительно (1х3)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0,5 га (2х3)</w:t>
            </w:r>
          </w:p>
        </w:tc>
      </w:tr>
      <w:tr>
        <w:trPr>
          <w:trHeight w:val="30" w:hRule="atLeast"/>
        </w:trPr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ноября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32-5</w:t>
            </w:r>
          </w:p>
        </w:tc>
      </w:tr>
    </w:tbl>
    <w:bookmarkStart w:name="z15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Корректировка базовых налоговых ставок на земли промышленности, транспорта, связи, обороны и иного несельскохозяйственного назначения, расположенных вне населенных пунктов Зайсанского района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2"/>
        <w:gridCol w:w="2092"/>
        <w:gridCol w:w="946"/>
        <w:gridCol w:w="2092"/>
        <w:gridCol w:w="1234"/>
        <w:gridCol w:w="2093"/>
        <w:gridCol w:w="947"/>
        <w:gridCol w:w="2094"/>
      </w:tblGrid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 бонитета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налоговые ставки (тенге/га)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Поправочный коэффициент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Скорректированные налоговые ставки, (тенге/га)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 бонитета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налоговые ставки (тенге/га)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Поправочный коэффициент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Скорректированные налоговые ставки, (тенге/га)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72,38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2634,45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3951,68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91,67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137,51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2690,23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4035,35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202,65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2745,95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4118,93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178,52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267,78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2801,72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4202,58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221,95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332,93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2857,46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4286,19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265,37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398,06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2913,24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4369,86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2968,96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4453,44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528,33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3024,73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4537,10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593,48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3080,47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4620,71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439,07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658,61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3136,25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4704,38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723,75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3188,36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4782,54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530,75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796,13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3247,75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4871,63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592,41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888,62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3325,49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4988,24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654,08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981,12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3364,61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5046,92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715,68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1073,52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3423,05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5134,58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777,35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1166,03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3489,25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5233,88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1258,52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3539,95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5309,93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900,67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1351,01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3598,39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5397,59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1443,44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3656,81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5485,22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1023,96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1535,94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3715,25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5572,88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1084,66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1626,99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3769,29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5653,94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1708,05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3829,64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5744,46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1189,07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1783,61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3890,53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5835,80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1239,35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1859,03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3951,67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5927,51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1287,73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1931,60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4012,79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6019,19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1340,29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2010,44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4073,88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6110,82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1390,66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2085,99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4135,02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6202,53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1441,07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2161,61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4196,15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6294,23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1491,45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2237,18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4257,23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6385,85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1541,88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2312,82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4319,34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6479,01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1592,25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2388,38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4371,45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6557,18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1646,29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2469,44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4432,57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6648,86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1693,03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2539,55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4493,66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6740,49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1740,76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2611,14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6832,2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1788,47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2682,71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4615,92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6923,88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2754,3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4677,01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7015,52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1883,87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2825,81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4738,15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7107,23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1931,58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2897,37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4799,27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7198,91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1979,31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2968,97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4860,36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7290,54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2027,02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3040,53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4921,5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7382,25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2074,75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3112,13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4975,54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7463,31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2126,86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3190,29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5054,48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7581,72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2178,19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3267,29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5134,32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7701,48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2228,61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3342,92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5214,22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7821,33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2278,98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3418,47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5294,09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7941,14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2329,41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3494,12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5373,99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8060,99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2379,79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3569,69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5453,83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8180,75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2440,22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3660,33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5533,73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8300,60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2480,57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3720,86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5613,59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8420,39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3796,5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5693,5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8540,25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2582,34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3873,51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100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