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ad23" w14:textId="ba0a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26 декабря 2017 года № 21-1 "О бюджете города районного значения, сельских округов Зайсанского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18 сентября 2018 года № 30-1. Зарегистрировано Управлением юстиции Зайсанского района Департамента юстиции Восточно-Казахстанской области 9 октября 2018 года № 5-11-167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6 сентября 2018 года № 29-3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22 декабря 2017 года № 20-1 "О бюджете Зайсанского района на 2018-2020 годы" (зарегистрировано в Реестре государственной регистрации нормативных правовых актов за номером 5-11-165) Зайсанский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26 декабря 2017 года № 21-1 "О бюджете города районного значения, сельских округов Зайсанского района на 2018-2020 годы" (зарегистрировано в Реестре государственной регистрации нормативных правовых актов за номером 5399, опубликовано 3 февраля 2018 года в газете "Достык" и в Эталонном контрольном банке нормативных правовых актов Республики Казахстан в электронном виде 22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Айнабулакского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- 51899,6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- 4560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657,6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46682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- 51899,6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Дайырского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- 42711,1 тысяч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- 4705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307,1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37699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- 42711,1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города Зайсан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- 279295 тысяч тенге, в том числе: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- 102725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17083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159487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- 279295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Карабулакского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- 23969,8 тысяч тенге, в том числе: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- 3666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3831,8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16472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- 23969,8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Каратальского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- 43186,7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- 8360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2480,7 тысяч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32346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- 43186,7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Кенсайского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- 22627,8 тысяч тенге, в том числе: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- 4920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1055,8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16652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- 22627,8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13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Сарытерекского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13 </w:t>
      </w:r>
      <w:r>
        <w:rPr>
          <w:rFonts w:ascii="Times New Roman"/>
          <w:b w:val="false"/>
          <w:i w:val="false"/>
          <w:color w:val="000000"/>
          <w:sz w:val="28"/>
        </w:rPr>
        <w:t>соответственно, в том числе на 2018 год в следующих объемах: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- 41658,9 тысяч тенге, в том числе: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- 3970 тысяч тенге;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2077,9 тысяч тенге;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35611 тысяч тенге;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- 41658,9 тысяч тенге;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Шиликтинского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- 26747,6 тысяч тенге, в том числе: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- 3810 тысяч тенге;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3941,6 тысяч тенге;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18996 тысяч тенге;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- 26747,6 тысяч тенге;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Булакпаев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сентября 2018 года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2017 года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</w:t>
            </w:r>
          </w:p>
        </w:tc>
      </w:tr>
    </w:tbl>
    <w:bookmarkStart w:name="z160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2018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001"/>
        <w:gridCol w:w="645"/>
        <w:gridCol w:w="7399"/>
        <w:gridCol w:w="26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51899,6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51899,6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сентября 2018 года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2017 года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</w:t>
            </w:r>
          </w:p>
        </w:tc>
      </w:tr>
    </w:tbl>
    <w:bookmarkStart w:name="z163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Дайырского сельского округа на 2018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001"/>
        <w:gridCol w:w="645"/>
        <w:gridCol w:w="7399"/>
        <w:gridCol w:w="26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42711,1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42711,1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сентября 2018 года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2017 года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</w:t>
            </w:r>
          </w:p>
        </w:tc>
      </w:tr>
    </w:tbl>
    <w:bookmarkStart w:name="z16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города Зайсан на 2018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42669,6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42669,6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42669,6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41306,6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83789,4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83789,4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83789,4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сентября 2018 года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2017 года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</w:t>
            </w:r>
          </w:p>
        </w:tc>
      </w:tr>
    </w:tbl>
    <w:bookmarkStart w:name="z16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2018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сентября 2018 года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2017 года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</w:t>
            </w:r>
          </w:p>
        </w:tc>
      </w:tr>
    </w:tbl>
    <w:bookmarkStart w:name="z172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2018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43186,7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37227,4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37227,4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37227,4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21071,2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сентября 2018 года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2017 года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</w:t>
            </w:r>
          </w:p>
        </w:tc>
      </w:tr>
    </w:tbl>
    <w:bookmarkStart w:name="z175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Кенсайского сельского округа на 2018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001"/>
        <w:gridCol w:w="645"/>
        <w:gridCol w:w="7399"/>
        <w:gridCol w:w="26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сентября 2018 года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2017 года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</w:t>
            </w:r>
          </w:p>
        </w:tc>
      </w:tr>
    </w:tbl>
    <w:bookmarkStart w:name="z178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2018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сентября 2018 года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2017 года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</w:t>
            </w:r>
          </w:p>
        </w:tc>
      </w:tr>
    </w:tbl>
    <w:bookmarkStart w:name="z18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Шиликтинского сельского округа на 2018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001"/>
        <w:gridCol w:w="645"/>
        <w:gridCol w:w="7399"/>
        <w:gridCol w:w="26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26747,6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26747,6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