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5095" w14:textId="bf45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№ 164 акимата Зайсанского района от 28 февраля 2018 года "Об установлении квоты рабочих мест для трудоустройства лиц, состоящих на учете службы пробации, а также для лиц, освобожденных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29 августа 2018 года № 651. Зарегистрировано Управлением юстиции Зайсанского района Департамента юстиции Восточно-Казахстанской области 19 сентября 2018 года № 5-11-166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от 6 апреля 2016 года "О нормативных правовых актах" акимат Зайсанского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от 28 февраля 2018 года № 164 "Об установлении квоты рабочих мест для трудоустройства лиц, состоящих на учете службы пробации, а также для лиц, освобожденных из мест лишения свободы" (зарегистрировано в Реестре государственной регистрации нормативных правовых актов за номером 5540, опубликовано 4 апреля 2018 года в районной газете "Достык" и в Эталонном контрольном банке нормативных правовых актов Республики Казахстан в электронном виде от 26 марта 2018 года)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для которых устанавливается квота рабочих мест для трудоустройства лиц, состоящих на учете службы пробации, а также для лиц, освобожденных из мест лишения свободы,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Зайсанского района" в установленном законодательном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получившими такое право на конкурсной основе, в порядке, определяемом Правительством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Зайсанского района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Зайсанского района Сапаргалиевой М.С.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651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трудоустройства лиц, состоящих на учете службы пробации, а также для лиц, освобожденных из мест лишения свободы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3565"/>
        <w:gridCol w:w="2281"/>
        <w:gridCol w:w="3687"/>
        <w:gridCol w:w="1685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человек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 –Зайсан"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"Сайхан"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"СМУ –Шыгыс"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"Лесное хозяйство"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предприятия "Районная дом культура"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многопрофильная государственная предприятия при акимате "Зайсан"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