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096" w14:textId="c37c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Жарминскому району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2018 года № 19/166-VI. Зарегистрировано Департаментом юстиции Восточно-Казахстанской области 10 апреля 2018 года № 5599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Жарминскому району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Жарминскому району на 2018-2019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Жарминскому району на 2018-2019 годы (далее - План) разработан в соответствии с Законом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Плану;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Плану;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Плану;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Жарминскому районе расположены 14 сельских округов, 4 поселков, 1 город и 55 сельских населенных пункта.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Жарминского района 2 340 380 га, из них пастбищные земли – 1 970 858 га, орошаемые земли – 1 818,6 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1 123 367,1 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330 585 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9 738,2 га;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территории – 14 711 ,0 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1 459 га; 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862 410,7 га.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территории района характеризуется засушливостью и резкой континентальностью. Зима холодная, продолжительная. Средняя месячная температура самого холодного месяца января -16-18°С с абсолютным минимумом -46 -52°С.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района представлена ковыльно-типчаковыми, полынно-ковыльно-типчаковыми и полынно-типчаковыми ассоциациями с проективным покрытием 30-40% в западной части района и 50-60% в восточной. Отмечается значительное участие кустарников: караганника, спирея, таволожки.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пониженных участках рельефа в травостое отмечается разнотравье: лапчатка, подмаренник, кровохлебка, солодка и др. Растительный покров характеризуется значительной пятнистостью, что связано с распространением солонцов. Основным компанентом на пятнах солонцов является полынь черная, иногда ежовник, камфоросма, лебеда бородавочная. Проективное покрытие не превышает 10-20%.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района представлен почвами светло-каштановой подзоны (западная часть) и почвами темно-каштановой подзоны (восточная часть). На юго-востоке района незначительное распространение получили черноземы южные.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23 скотомогильников, 35 сибиреязвенных захоронении, 49 убойных площадок.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Жарминском районе насчитывается 80 570 голов крупного рогатого скота, 214 761 голов мелкого рогатого скота, 24 677 голов лошадей.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Жарминскому району имеются всего 1 970 858 га пастбищных угодий. В черте населенных пунктов числится 313 857 га пастбищ, в землях запаса имеются 671 448,7 га пастбищных угодий.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308 158 га пастбищных угодий.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Жарминского района.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району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годы</w:t>
            </w: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2018-2019 годы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2"/>
        <w:gridCol w:w="2032"/>
        <w:gridCol w:w="3608"/>
        <w:gridCol w:w="3608"/>
      </w:tblGrid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Капанбулакский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апреля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Кызызагашский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мая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Жангизтобинский п/о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п/о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Акжальский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 с/о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Шарский г/о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п/о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  <w:tr>
        <w:trPr>
          <w:trHeight w:val="30" w:hRule="atLeast"/>
        </w:trPr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Суыкбулакский п/о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половина апреля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ноября</w:t>
            </w: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на продуктивность пастбищ в сухостепной и степной зоне на ковыльно-типчаковых, полынно-ковыльно-типчаковых и полынно-типчаковых степях 180-200 дней.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 и лошадей связана с максимальной глубиной снежного покрова с плотностью снега и другими факторами.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п/о – поселковый округ.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