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ee4f" w14:textId="01de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21 декабря 2018 года № 28/238-VI. Зарегистрировано Управлением юстиции Жарминского района Департамента юстиции Восточно-Казахстанской области 28 декабря 2018 года № 5-10-162. Утратило силу решением Жарминского районного маслихата Восточно-Казахстанской области от 1 апреля 2020 года № 44/388-VI.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5704)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8707325,7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2614555,6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6032457,2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8764671,4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70763,7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57345,7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Жарминского районного маслихата Восточно-Казахстанской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40/325-VI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субвенций, поступаемых из областного бюджета в сумме 3702051,0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2019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 в размере 51 (пятьдесят один) процент,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5704).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Жарминского районного маслихата Восточно-Казахстанской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38/314-VI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 2020 год в следующем объеме – 7440249,4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 2021 год в следующем объеме – 7663456,9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местного исполнительного органа района на 2019 год в сумме 40000,0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перечень местных бюджетных программ, не подлежащих к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целевых текущих трансфертов и трансфертов на развитие из областного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перечень целевых текущих трансфертов и трансфертов на развитие из республиканского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перечень бюджетных программ развития районного бюджета на 2019-2021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средства для реализации мер социальной поддержки специалистам социальной сферы сельских населенных пунктов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перечень трансфертов из районного бюджета бюджетам городов районного значения, сел, поселков,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Признать утратившим силу некоторые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Жарминского районного маслихата Восточно-Казахстанской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40/325-VI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8707325,7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2614555,6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646055,1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646055,1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626268,2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559506,5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559506,5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559506,5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1341198,0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1294071,0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6032457,2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6032457,2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6032457,2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2268091,2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8764671,4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919207,5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7440249,4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2370673,8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713563,8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713563,8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1026769,1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968130,8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44681,5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44681,5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4887609,4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4887609,4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4887609,4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1091523,7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7440249,4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189118,8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129522,6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126213,4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238927,5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236243,3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209838,7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4221443,2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301971,3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301971,3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91090,5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83679,4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210880,8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189607,6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3706730,6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3567165,7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3498811,7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2961506,1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108014,4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524916,1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88766,1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403799,8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403799,8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118782,6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110079,8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70419,4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276762,7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207203,4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173417,9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471337,4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471337,4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471337,4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351737,4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7663456,9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2441794,0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734970,7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734970,7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707179,5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569504,6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569504,6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569504,6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1057572,2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997849,6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997174,7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4923176,2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4923176,2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4923176,2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1124269,4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7663456,9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772657,6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133408,3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129999,8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4348086,5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311030,4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311030,4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93823,2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86189,8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217207,2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195295,8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3817932,5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3674180,7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3050351,3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143751,8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143751,8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540663,6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415913,8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415913,8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113382,2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108794,3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126849,4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88522,9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222632,9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213419,5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178620,5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485477,5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485477,5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485477,5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362289,5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Жарминского районного маслихата Восточно-Казахстанской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40/325-VI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856"/>
        <w:gridCol w:w="4801"/>
        <w:gridCol w:w="4802"/>
      </w:tblGrid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</w:t>
            </w:r>
            <w:r>
              <w:br/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к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Жарминского районного маслихата Восточно-Казахстанской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40/325-VI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4849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703564,2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Жарминского районного маслихата Восточно-Казахстанской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40/325-VI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1193"/>
        <w:gridCol w:w="5393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799347,0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787471,0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642447,0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479171,0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479171,0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2019 -2021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Жарминского районного маслихата Восточно-Казахстанской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40/325-VI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49"/>
        <w:gridCol w:w="947"/>
        <w:gridCol w:w="947"/>
        <w:gridCol w:w="3434"/>
        <w:gridCol w:w="2190"/>
        <w:gridCol w:w="2315"/>
        <w:gridCol w:w="1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2019  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2020    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112181,0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1835880,0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1664415,0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1664415,0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1664415,0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Корректирока ПСД по проекту "Строительство двух 16-ти квартирных 2-х этажных жилых домов в селе Калбатау"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по рабочему проекту "Разработка ПСД на строительство очистных сооружений и канализационных сетей в городе Шар"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44659,0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1663287,0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Аршалы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422818,0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Капай Батыр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350062,0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сетей в селе Каратобе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570622,0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городе Шар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биотермической ямы в селе Жанаозен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1"/>
        <w:gridCol w:w="1331"/>
        <w:gridCol w:w="1331"/>
        <w:gridCol w:w="1331"/>
        <w:gridCol w:w="4142"/>
        <w:gridCol w:w="25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Жарминского районного маслихата Восточно-Казахстанской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40/325-VI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756"/>
        <w:gridCol w:w="1594"/>
        <w:gridCol w:w="1595"/>
        <w:gridCol w:w="3698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17/154-VІ "О бюджете Жарминского района на 2018-2020 годы" (зарегистрировано в Реестре государственной регистрации нормативных правовых актов за номером 5385, опубликовано в Эталонном контрольном банке нормативных правовых актов Республики Казахстан в электронном виде 9 января 2018 г., в газете "Қалба тынысы" 12 января 2018 года);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марта 2018 года № 19/163-VI "О внесении изменений в решение Жарминского районного маслихата от 27 декабря 2017 года № 17/154-VІ "О бюджете Жарминского района на 2018-2020 годы"" (зарегистрировано в Реестре государственной регистрации нормативных правовых актов за номером 5545, опубликовано в Эталонном контрольном банке нормативных правовых актов Республики Казахстан в электронном виде 6 апреля 2018 г., в газете "Қалба тынысы" 6 апреля 2018 года);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апреля 2018 года № 20/190-VI "О внесении изменений в решение Жарминского районного маслихата от 27 декабря 2017 года № 17/154-VІ "О бюджете Жарминского района на 2018-2020 годы"" (зарегистрировано в Реестре государственной регистрации нормативных правовых актов за номером 5-10-140, опубликовано в газете "Қалба тынысы" 11 мая 2018 года, в Эталонном контрольном банке нормативных правовых актов Республики Казахстан в электронном виде 16 мая 2018 г.);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15 июня 2018 года № 22/200-VI "О внесении изменений в решение Жарминского районного маслихата от 27 декабря 2017 года № 17/154-VІ "О бюджете Жарминского района на 2018-2020 годы"" (зарегистрировано в Реестре государственной регистрации нормативных правовых актов за номером 5-10-143, опубликовано в газете "Қалба тынысы" 29 июня 2018 года, в Эталонном контрольном банке нормативных правовых актов Республики Казахстан в электронном виде 11 июля 2018 г.);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июля 2018 года № 23/206-VI "О внесении изменений в решение Жарминского районного маслихата от 27 декабря 2017 года № 17/154-VІ "О бюджете Жарминского района на 2018-2020 годы"" (зарегистрировано в Реестре государственной регистрации нормативных правовых актов за номером 5-10-147, опубликовано в газете "Қалба тынысы" 27 июля 2018 года, в Эталонном контрольном банке нормативных правовых актов Республики Казахстан в электронном виде 8 августа 2018 г.);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12 сентября 2018 года № 25/217-VI "О внесении изменений в решение Жарминского районного маслихата от 27 декабря 2017 года № 17/154-VІ "О бюджете Жарминского района на 2018-2020 годы"" (зарегистрировано в Реестре государственной регистрации нормативных правовых актов за номером 5-10-153, опубликовано в Эталонном контрольном банке нормативных правовых актов Республики Казахстан в электронном виде 28 сентября 2018 г., в газете "Қалба тынысы" 28 сентября 2018 года,.);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октября 2018 года № 26/225-VI "О внесении изменений в решение Жарминского районного маслихата от 27 декабря 2017 года № 17/154-VІ "О бюджете Жарминского района на 2018-2020 годы"" (зарегистрировано в Реестре государственной регистрации нормативных правовых актов за номером 5-10-156, опубликовано в Эталонном контрольном банке нормативных правовых актов Республики Казахстан в электронном виде 6 ноября 2018 г., в газете "Қалба тынысы" 21 декабря 2018 года);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2018 года № 27/232-VI "О внесении изменений в решение Жарминского районного маслихата от 27 декабря 2017 года № 17/154-VІ "О бюджете Жарминского района на 2018-2020 годы"" (зарегистрировано в Реестре государственной регистрации нормативных правовых актов за номером 5-10-159, опубликовано в газете "Қалба тынысы" 23 ноября 2018 года, в Эталонном контрольном банке нормативных правовых актов Республики Казахстан в электронном виде 30 ноября 2018 г.).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