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43bf" w14:textId="d714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27 декабря 2017 года № 17/144-VI "О бюджете Жарминского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21 декабря 2018 года № 28/241-VI. Зарегистрировано Управлением юстиции Жарминского района Департамента юстиции Восточно-Казахстанской области 26 декабря 2018 года № 5-10-161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2017 года № 17/144-VІ "О бюджете Жарминского района на 2018-2020 годы" (зарегистрировано в Реестре государственной регистрации нормативных правовых актов за № 5385, опубликовано в Эталонном контрольном банке нормативных правовых актов Республики Казахстан в электронном виде 9 января 2018 года, в газете "Қалба тынысы" от 12 января 2018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7269122,2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2257850,5тысяч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–25669,4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38337,0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4947265,3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7305727,6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43983,5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64155,5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20172,0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-80588,9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80588,9 тысяч тенге, в том числе: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64155,5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20172,0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36605,4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Жарминского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28/241-VI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17/144-VІ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"/>
        <w:gridCol w:w="542"/>
        <w:gridCol w:w="841"/>
        <w:gridCol w:w="542"/>
        <w:gridCol w:w="841"/>
        <w:gridCol w:w="6620"/>
        <w:gridCol w:w="279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7269122,2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2257850,5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715160,2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715160,2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694310,2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588656,7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588656,7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588656,7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885366,0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838869,0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838469,0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с физических лиц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36406,0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оказание услуги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58582,0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10085,6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10085,6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10085,6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25669,4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3068,9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 физическим лицам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22429,5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22429,5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16573,3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5844,6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38337,0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23277,0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4947265,3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4947265,3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4947265,3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494643,3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768161,0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522"/>
        <w:gridCol w:w="1100"/>
        <w:gridCol w:w="1101"/>
        <w:gridCol w:w="1101"/>
        <w:gridCol w:w="4974"/>
        <w:gridCol w:w="26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7305727,6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520002,8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443037,8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150441,2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266214,6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256608,6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256608,6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3671201,7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3170886,0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3039203,0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2977070,0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2820252,0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210716,7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210716,7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103411,7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331242,0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331242,0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1015245,0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867839,0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769050,0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758161,0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694904,0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440369,7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61409,7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44255,7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42486,7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253498,6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237732,6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193410,6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292279,0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182094,8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181375,8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165942,4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100031,4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359184,1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359184,1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359184,1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201330,0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43983,5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64155,5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кредитования из средств целевого трансферта из Национального фонда Республики Казахстан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64155,5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64155,5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64155,5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64155,5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64155,5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-80588,9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80588,9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64155,5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64155,5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64155,5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64155,5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28/241-VI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17/144-VІ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областного бюджета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531"/>
        <w:gridCol w:w="1531"/>
        <w:gridCol w:w="4767"/>
        <w:gridCol w:w="3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285544,3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128862,7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128862,7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67381,0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53293,7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43403,0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43403,0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73257,0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73257,0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63257,0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34164,4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34164,4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28/241-VI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17/144-VІ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республиканского бюджета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6"/>
        <w:gridCol w:w="622"/>
        <w:gridCol w:w="1312"/>
        <w:gridCol w:w="1312"/>
        <w:gridCol w:w="1312"/>
        <w:gridCol w:w="3911"/>
        <w:gridCol w:w="28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977260,0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156818,0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156818,0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156818,0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156818,0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156818,0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95718,0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36537,0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36537,0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36537,0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36537,0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59181,0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59181,0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724724,0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694904,0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694904,0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694904,0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28/241-VI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17/144-VІ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реализацию инвестиционных бюджетных проектов на 2018 -2020 годы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59"/>
        <w:gridCol w:w="969"/>
        <w:gridCol w:w="969"/>
        <w:gridCol w:w="969"/>
        <w:gridCol w:w="3018"/>
        <w:gridCol w:w="2117"/>
        <w:gridCol w:w="1861"/>
        <w:gridCol w:w="1225"/>
      </w:tblGrid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798963,0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768249,0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768249,0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768249,0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"Строительство очистных сооружений и канализационных сетей в городе Шар"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758161,0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694904,0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 в селе Жарык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209400,0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канализационной очистной станции в селе Калбатау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305504,0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 в селе Каратобе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63257,0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 в селе Жарык (софинансирование)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24245,0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канализационной очистной станции в селе Калбатау (софинансирование)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32445,0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"Строительство водопровода в селе Капайбатыр"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биотермической ямы в селе Капайбатыр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