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c99" w14:textId="091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17/144-VI "О бюджете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октября 2018 года № 26/225-VI. Зарегистрировано Управлением юстиции Жарминского района Департамента юстиции Восточно-Казахстанской области 29 октября 2018 года № 5-10-156.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октября 2018 года № 23/264-VІ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5682)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7439001,5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2251903,5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37138,4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20687,0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5129272,6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7475606,9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43983,5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64155,5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-80588,9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80588,9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64155,5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исполнению на 2018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74 (семьдесят четыре) процентов, установленные решением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5341).";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7439001,5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2251903,5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718109,2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718109,2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828834,0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5129272,6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5129272,6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5129272,6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585598,6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7475606,9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435546,9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148218,3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3740402,7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433568,7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26/225-VI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321894,6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157434,7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157434,7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2018 -2020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9"/>
        <w:gridCol w:w="969"/>
        <w:gridCol w:w="969"/>
        <w:gridCol w:w="969"/>
        <w:gridCol w:w="3018"/>
        <w:gridCol w:w="2117"/>
        <w:gridCol w:w="1861"/>
        <w:gridCol w:w="122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очистных сооружений и канализационных сетей в г. Шар"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 Жарык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с. Калбатау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 Каратобе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 Жарык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с.Калбатау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водопровода в с. Капайбатыр"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с. Капайбатыр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1"/>
        <w:gridCol w:w="1331"/>
        <w:gridCol w:w="1331"/>
        <w:gridCol w:w="1331"/>
        <w:gridCol w:w="4142"/>
        <w:gridCol w:w="2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