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7d23" w14:textId="fbf7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2017 года № 17/144-VI "О бюджете Жарминского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12 сентября 2018 года № 25/217-VI. Зарегистрировано Управлением юстиции Жарминского района Департамента юстиции Восточно-Казахстанской области 20 сентября 2018 года № 5-10-153. Утратило силу решением Жарминского районного маслихата Восточно-Казахстанской области от 21 декабря 2018 года № 28/238-VI.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28/238-VI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августа 2018 года № 22/245-VІ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5674)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2017 года № 17/144-VІ "О бюджете Жарминского района на 2018-2020 годы" (зарегистрировано в Реестре государственной регистрации нормативных правовых актов за № 5385, опубликовано в эталонном контрольном банке нормативных правовых актов Республики Казахстан в электронном виде 9 января 2018 года, в газете "Қалба тынысы" от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7436198,8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2231285,0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8121,5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59824,0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5136968,3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7472804,2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44763,0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64935,0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20172,0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-81368,4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81368,4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64935,0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20172,0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36605,4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исполнению на 2018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 в размере 94,1 (девяносто четыре целых одна десятых)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5341).";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25/217-VI от 12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17/144-VІ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7436198,8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2231285,0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907602,5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705080,1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705080,1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705080,1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546301,0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509551,0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5136968,3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5136968,3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5136968,3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587821,3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7472804,2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506995,3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433163,3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262681,3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253775,3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253775,3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3730455,7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208436,7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208436,7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103411,7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217746,6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216846,6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179846,6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112769,6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-81368,4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81368,4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25/217-VI от 12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17/144-VІ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 областного бюджета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767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329590,3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146919,7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146919,7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85438,0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80163,0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80163,0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70163,0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48902,6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48902,6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25/217-VI от 12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17/144-VІ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проектов на 2018 -2020 годы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59"/>
        <w:gridCol w:w="969"/>
        <w:gridCol w:w="969"/>
        <w:gridCol w:w="969"/>
        <w:gridCol w:w="3018"/>
        <w:gridCol w:w="2117"/>
        <w:gridCol w:w="1861"/>
        <w:gridCol w:w="1225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864686,0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864686,0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развитие систем водоснабжения г.Шар, Жангизтобе, Ушбиик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864686,0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жилья и подведение инженерно-коммуникационной инфраструктуры в с.Калбатау и г.Шар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очистных сооружений и канализационных сетей в г.Шар"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854686,0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784523,0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с.Жарык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очистной станции в с.Калбатау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339881,0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с. Каратобе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70163,0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в с.Жарык (софинансирование)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очистной станции в с.Калбатау (софинансирование)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"Строительство водопровода в с.Капайбатыр"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мини футбольного поля в с.Калбатау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биотермической ямы в с.Капайбатыр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