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ab19f" w14:textId="e5ab1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9 января 2018 года № 18/156-VI "О бюджетах города Шар, поселков Ауэзова, Жангизтобе и Калбатауского сельского округа Жарминского района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3 августа 2018 года № 24/210-VI. Зарегистрировано Управлением юстиции Жарминского района Департамента юстиции Восточно-Казахстанской области 20 августа 2018 года № 5-10-151. Утратило силу решением Жарминского районного маслихата Восточно-Казахстанской области от 29 декабря 2018 года № 28/250-VI.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Жарминского районного маслихата Восточно-Казахстанской области от 29.12.2018 </w:t>
      </w:r>
      <w:r>
        <w:rPr>
          <w:rFonts w:ascii="Times New Roman"/>
          <w:b w:val="false"/>
          <w:i w:val="false"/>
          <w:color w:val="ff0000"/>
          <w:sz w:val="28"/>
        </w:rPr>
        <w:t>№ 28/250-VI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10 июля 2018 года № 23/206-VІ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27 декабря 2017 года № 17/144-VІ "О бюджете Жарминского района на 2018-2020 годы" (зарегистрировано в Реестре государственной регистрации нормативных правовых актов за № 5-10-147) Жарминский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9 января 2018 года № 18/156-VI "О бюджетах города Шар, поселков Ауэзова, Жангизтобе и Калбатауского сельского округа Жарминского района на 2018-2020 годы" (зарегистрировано в Реестре государственной регистрации нормативных правовых актов за № 5440, опубликовано в Эталонном контрольном банке нормативных правовых актов Республики Казахстан в электронном виде 23 января 2018 года, в газете "Қалба тынысы" от 26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Шар Жарминского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117335,6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41963,0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386,0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74986,6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117335,6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Ауэзова Жарминского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78765,0 тысяч тенге, в том числе: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13490,0 тысяч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4270,0 тысяч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61005,0 тысяч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78765,0 тысяч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Калбатауского сельского округа Жарминского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116841,0 тысяч тенге, в том числе: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40349,0 тысяч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12026,0 тысяч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64466,0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116841,0 тысяч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2018 года.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24/210-VІ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18/156-VІ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2018 года</w:t>
            </w:r>
          </w:p>
        </w:tc>
      </w:tr>
    </w:tbl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 Жарминского района на 2018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1308"/>
        <w:gridCol w:w="842"/>
        <w:gridCol w:w="1308"/>
        <w:gridCol w:w="3889"/>
        <w:gridCol w:w="41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117 335,6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41 963,0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31 963,0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8 611,0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8 611,0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22 712,0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20 512,0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74 986,6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74 986,6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74 986,6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57 851,6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745"/>
        <w:gridCol w:w="3579"/>
        <w:gridCol w:w="35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117 335,6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35 679,0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35 679,0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35 679,0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35 615,0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9 298,0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65 690,6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65 690,6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65 690,6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16 788,0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48 902,6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24/210-VІ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18/156-VІ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2018 года</w:t>
            </w:r>
          </w:p>
        </w:tc>
      </w:tr>
    </w:tbl>
    <w:bookmarkStart w:name="z6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Ауэзов Жарминского района на 2018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359"/>
        <w:gridCol w:w="876"/>
        <w:gridCol w:w="1359"/>
        <w:gridCol w:w="4042"/>
        <w:gridCol w:w="37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78 765,0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11 450,0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61 005,0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61 005,0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61 005,0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804"/>
        <w:gridCol w:w="3701"/>
        <w:gridCol w:w="32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78 765,0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26 126,0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26 126,0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26 126,0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25 676,0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17 486,0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17 486,0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17 486,0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009 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35 153,0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35 153,0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35 153,0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35 153,0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  (использование профицита) бюджета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24/210-VІ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18/156-VІ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2018 года</w:t>
            </w:r>
          </w:p>
        </w:tc>
      </w:tr>
    </w:tbl>
    <w:bookmarkStart w:name="z7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Калбатауского сельского округа Жарминского района на 2018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889"/>
        <w:gridCol w:w="573"/>
        <w:gridCol w:w="890"/>
        <w:gridCol w:w="6578"/>
        <w:gridCol w:w="27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116 841,0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40 349,0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18 386,0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18 386,0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18 386,0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21 963,0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2 268,0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2 268,0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18 879,0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12 026,0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акимами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10 926,0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10 926,0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10 926,0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64 466,0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64 466,0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64 466,0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46 680,0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7"/>
        <w:gridCol w:w="1517"/>
        <w:gridCol w:w="3921"/>
        <w:gridCol w:w="35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116 841,0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41 341,0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41 341,0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41 341,0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37 921,0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органов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56 970,0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56 970,0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56 970,0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37 217,0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18 530,0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18 530,0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18 530,0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18 530,0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  (использование профицита) бюджета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