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ba60" w14:textId="1a6b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июля 2018 года № 23/207-VI. Зарегистрировано Управлением юстиции Жарминского района Департамента юстиции Восточно-Казахстанской области 31 июля 2018 года № 5-10-148. Утратило силу решением Жарминского районного маслихата Восточно-Казахстанской области от 30 декабря 2020 года № 53/530-VI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cоциальной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23/207-VI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2018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Жарминского районного маслихата Восточно-Казахстанской области от 07.06.2019 </w:t>
      </w:r>
      <w:r>
        <w:rPr>
          <w:rFonts w:ascii="Times New Roman"/>
          <w:b w:val="false"/>
          <w:i w:val="false"/>
          <w:color w:val="ff0000"/>
          <w:sz w:val="28"/>
        </w:rPr>
        <w:t>№ 34/282-VI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6"/>
    <w:bookmarkStart w:name="z1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Жарминского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"Отдел занятости и социальных программ Жарминского района",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Start w:name="z1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Жарминского района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Жарминского района.</w:t>
      </w:r>
    </w:p>
    <w:bookmarkEnd w:id="9"/>
    <w:bookmarkStart w:name="z1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лицу (семье) единовременно и (или) периодически.</w:t>
      </w:r>
    </w:p>
    <w:bookmarkEnd w:id="10"/>
    <w:bookmarkStart w:name="z1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11"/>
    <w:bookmarkStart w:name="z1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12"/>
    <w:bookmarkStart w:name="z1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Жарминского района и утверждаются решением Жарминского районного маслихата.</w:t>
      </w:r>
    </w:p>
    <w:bookmarkEnd w:id="13"/>
    <w:bookmarkStart w:name="z1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14"/>
    <w:bookmarkStart w:name="z1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15"/>
    <w:bookmarkStart w:name="z1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16"/>
    <w:bookmarkStart w:name="z1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порога в кратном отношении к прожиточному минимуму;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28.10.2019 № 39/317-VI.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28.10.2019 № 39/317-VI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ограниченными возможностями раннего психофизического развития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представляющие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неспособные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лица (семьи), получившие ущерб вследствие стихийного бедствия или пожара;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 со среднедушевым доходом, не превышающим установленного порога в кратном отношении к прожиточному минимуму;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28.10.2019 № 39/317-VI.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28.10.2019 № 39/317-VI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в размере двухкратной величины прожиточного минимума.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01.04.2020 № 44/377- 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при наступлении трудной жизненной ситуации составляет 50 (пятьдесят) месячных расчетных показателей.</w:t>
      </w:r>
    </w:p>
    <w:bookmarkEnd w:id="20"/>
    <w:bookmarkStart w:name="z2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Ежемесячная социальная помощь без учета доходов оказывается гражданам, больным туберкулезом находящимся на амбулаторном этапе лечения (проезд и дополнительное питание) в размере 6 (шести) месячных расчетных показателей.</w:t>
      </w:r>
    </w:p>
    <w:bookmarkEnd w:id="21"/>
    <w:bookmarkStart w:name="z2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Ежемесячная социальная помощь без учета доходов оказывается гражданам, одиноким престарелым (инвалидам), получающим специальные социальные услуги на дому (проведение санитарно-гигиенических мероприятий) в размере 1 (одного) месячного расчетного показателя.</w:t>
      </w:r>
    </w:p>
    <w:bookmarkEnd w:id="22"/>
    <w:bookmarkStart w:name="z2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к памятным датам и праздничным дням предоставляется следующим категориям граждан: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 – участникам боевых действий на территории других государств –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орденами "Материнская слава" I и II степени, или ранее получившим звание "Мать-героиня" 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– 23,857 (двадцать три целых восемьсот пятьдесят 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1988-1989 годах –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215,983 (двести пятнадцать целых девятьсот восемдесят три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брак;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в годы Великой Отечественной войны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(пятнадцать целых двести девяносто девять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31 мая – "День памяти жертв политических репрессий":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жертвы политических репрессий, а также лица, пострадавшие от политических репрессий – 4,294 (четыре целых двести девяносто четыре тысячных)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01.04.2020 № 44/377- 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4"/>
    <w:bookmarkStart w:name="z2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дням, оказывается по списку, утверждаемому акиматом Жарминского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25"/>
    <w:bookmarkStart w:name="z2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Ежемесячная социальная помощь гражданам, больным туберкулезом находящимся на амбулаторном этапе лечения оказывается по спискам коммунального государственного предприятия на праве хозяйственного ведения "Районная больница Жарминского района" управления здравоохранения Восточно-Казахстанской области и коммунального государственного предприятия на праве хозяйственного ведения "Шарская городская больница" управления здравоохранения Восточно-Казахстанского областного акимата, утвержденными первыми руководителями.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01.04.2020 № 44/377- 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Ежемесячная социальная помощь гражданам, одиноким престарелым (инвалидам), получающим специальные социальные услуги на дому, согласно спискам государственного учреждения "Отдел занятости и социальных программ Жарминского района", утвержденным его первым руководителем.</w:t>
      </w:r>
    </w:p>
    <w:bookmarkEnd w:id="27"/>
    <w:bookmarkStart w:name="z2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сельского округа представляет заявление с приложением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01.04.2020 № 44/377- 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29"/>
    <w:bookmarkStart w:name="z2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30"/>
    <w:bookmarkStart w:name="z2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Участковая комиссия в течении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поселка, сельского округа.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28.10.2019 № 39/317-VI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2"/>
    <w:bookmarkStart w:name="z2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3"/>
    <w:bookmarkStart w:name="z2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города,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4"/>
    <w:bookmarkStart w:name="z2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течении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5"/>
    <w:bookmarkStart w:name="z2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течении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6"/>
    <w:bookmarkStart w:name="z2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города, поселка, сельского округа.</w:t>
      </w:r>
    </w:p>
    <w:bookmarkEnd w:id="37"/>
    <w:bookmarkStart w:name="z2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отказа, с указанием основания) в течении трех рабочих дней со дня принятия решения.</w:t>
      </w:r>
    </w:p>
    <w:bookmarkEnd w:id="38"/>
    <w:bookmarkStart w:name="z2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2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40"/>
    <w:bookmarkStart w:name="z2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1"/>
    <w:bookmarkStart w:name="z2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Жарминского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3"/>
    <w:bookmarkStart w:name="z2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4"/>
    <w:bookmarkStart w:name="z2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bookmarkStart w:name="z3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1 исключено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28.10.2019 № 39/317-VI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bookmarkStart w:name="z30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2 исключено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28.10.2019 № 39/317-VI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bookmarkStart w:name="z39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3 исключено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28.10.2019 № 39/317-VI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23/207-VI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2018 года</w:t>
            </w:r>
          </w:p>
        </w:tc>
      </w:tr>
    </w:tbl>
    <w:bookmarkStart w:name="z1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Жарминского районнонго маслихата признанных утратившим силу</w:t>
      </w:r>
    </w:p>
    <w:bookmarkEnd w:id="49"/>
    <w:bookmarkStart w:name="z1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№ 21/185-V от 18 июля 2014 года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нормативно-правовых актов за № 3447, опубликовано 21 августа 2014 года в газете "Қалба тынысы");</w:t>
      </w:r>
    </w:p>
    <w:bookmarkEnd w:id="50"/>
    <w:bookmarkStart w:name="z1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№ 35/288-V от 22 декабря 2015 года "О внесении изменений в решение Жарминского районного маслихата № 21/185-V от 18 июля 2014 года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нормативно-правовых актов за № 4361, опубликовано в Эталонном контрольном банке НПА РК в электронном виде от 05 марта 2016 года, в газете "Қалба тынысы"17 марта 2016 года);</w:t>
      </w:r>
    </w:p>
    <w:bookmarkEnd w:id="51"/>
    <w:bookmarkStart w:name="z1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№ 10/81-VI от 14 марта 2017 года "О внесении изменений в решение Жарминского районного маслихата № 21/185-V от 18 июля 2014 года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нормативно-правовых актов за № 4948, опубликовано в Эталонном контрольном банке НПА РК в электронном виде от 27 апреля 2017 года, в газете "Қалба тынысы"29 апреля 2017 года);</w:t>
      </w:r>
    </w:p>
    <w:bookmarkEnd w:id="52"/>
    <w:bookmarkStart w:name="z1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№ 20/183-VI от 20 апреля 2018 года "О внесении изменений в решение Жарминского районного маслихата № 21/185-V от 18 июля 2014 года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нормативно-правовых актов за № 5-10-135, опубликовано в Эталонном контрольном банке НПА РК в электронном виде от 25 апреля 2018 года, в газете "Қалба тынысы" 27 апреля 2018 года).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