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198fe" w14:textId="68198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коэффициента зонирования, учитывающего месторасположение объекта налогообложения в населенных пунктах Жарминского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Жарминского района Восточно-Казахстанской области от 27 июня 2018 года № 185. Зарегистрировано Управлением юстиции Жарминского района Департамента юстиции Восточно-Казахстанской области 16 июля 2018 года № 5-10-146. Утратило силу постановлением акимата Жарминского района Восточно-Казахстанской области от 13 февраля 2019 года № 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Жарминского района Восточно-Казахстанской области от 13.02.2019 </w:t>
      </w:r>
      <w:r>
        <w:rPr>
          <w:rFonts w:ascii="Times New Roman"/>
          <w:b w:val="false"/>
          <w:i w:val="false"/>
          <w:color w:val="ff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от 25 декабря 2017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22 января 2016 года № 55 "Об утверждении Методики расчета коэффициента зонирования" (зарегистрирован в Реестре государственной регистрации нормативных правовых актов за № 13285), акимат Жарминского района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 зонирования, учитывающего месторасположение объекта налогообложения в населенных пунктах Жарминского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жилищно-коммунального хозяйства, пассажирского транспорта и автомобильных дорог Жарминского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Жарминкого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Жарминкого района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Т. Муратову.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2019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Жарминского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государственных доходов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по Жарминскому району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Слямов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"27" июня 2018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от "27" июня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зонирования, учитывающего месторасположение объекта налогообложения в населенных пунктах Жарминского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3"/>
        <w:gridCol w:w="3929"/>
        <w:gridCol w:w="5478"/>
      </w:tblGrid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населенных пунктов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коэффициента зонирования регионов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Жанаозен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Аршалы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Жарыктас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Ауезов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Солнечное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8 Марта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Балыктыколь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Белтерек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Шымылдык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Сулусары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Салкынтобе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Каражал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Укили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Калбатау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Батыр Капай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Ортабулак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Жангизтобе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Рзъезд 10 км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Шуак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Жарма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Каракойтас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Жарык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Малай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Капанбулак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Балыктыколь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Егинбулак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Кызылжулдыз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Капанбулак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Киши Карасу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Конырбиик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Аскаралы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Каратобе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Ади ауылы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Кентарлау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Карасу 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Кызылагаш 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Суыкбулак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Теристанбалы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Узунжал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Жайма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Дельбегетей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Ушбиик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Жанаауыл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Шалабай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Кезенсу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Кошек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Суырлы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Сарыарка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