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3a3eb" w14:textId="053a3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27 декабря 2017 года № 17/144-VI "О бюджете Жарминского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28 апреля 2018 года № 20/190-VI. Зарегистрировано Управлением юстиции Жарминского района Департамента юстиции Восточно-Казахстанской области 4 мая 2018 года № 5-10-140. Утратило силу решением Жарминского районного маслихата Восточно-Казахстанской области от 21 декабря 2018 года № 28/238-VI.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Жарминского районного маслихата Восточно-Казахстанской области от 21.12.2018 </w:t>
      </w:r>
      <w:r>
        <w:rPr>
          <w:rFonts w:ascii="Times New Roman"/>
          <w:b w:val="false"/>
          <w:i w:val="false"/>
          <w:color w:val="ff0000"/>
          <w:sz w:val="28"/>
        </w:rPr>
        <w:t>№ 28/238-VI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12 апреля 2018 года № 19/213-VІ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2017 года № 16/176-VІ "Об областном бюджете на 2018-2020 годы" (зарегистрировано в Реестре государственной регистрации нормативных правовых актов за № 5622) Жарминский районный маслихат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27 декабря 2017 года № 17/144-VІ "О бюджете Жарминского района на 2018-2020 годы" (зарегистрировано в Реестре государственной регистрации нормативных правовых актов за № 5385, опубликовано в эталонном контрольном банке нормативных правовых актов Республики Казахстан в электронном виде 9 января 2018 года, в газете "Қалба тынысы" от 12 января 2018 года)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годы,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6992353,6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2101285,0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8118,0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59824,0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4823126,6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7028959,0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44763,0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64935,0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20172,0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-81368,4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81368,4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64935,0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20172,0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36605,4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20/190-VI от 28 апреля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17/144-VІ от 27 декабря 2017 года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"/>
        <w:gridCol w:w="542"/>
        <w:gridCol w:w="841"/>
        <w:gridCol w:w="542"/>
        <w:gridCol w:w="841"/>
        <w:gridCol w:w="6620"/>
        <w:gridCol w:w="279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6992353,6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2101285,0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909596,0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909596,0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907596,0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705082,0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705082,0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705082,0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416251,0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379551,0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379151,0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с физических лиц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на земли населенных пунктов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оказание услуги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60372,0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 физическим лицам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59824,0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52499,0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51618,0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51618,0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4823126,6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4823126,6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4823126,6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443748,6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694917,0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3684461,0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510"/>
        <w:gridCol w:w="1075"/>
        <w:gridCol w:w="1075"/>
        <w:gridCol w:w="1075"/>
        <w:gridCol w:w="4860"/>
        <w:gridCol w:w="291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7028959,0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499007,3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426777,3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146368,0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256295,3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247569,3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247569,3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органов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3601942,0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289599,0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289599,0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177888,0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177888,0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3113161,0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2983478,0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2921345,0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2820514,0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199182,0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199182,0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444268,0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346755,0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346755,0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116983,0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подготовка и переподготовка безработных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 социальной защите граждан в сфере занятости населения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873641,0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755273,0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695718,0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684917,0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604523,0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377818,0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203092,0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203092,0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203092,0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237268,0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221962,0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175383,0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354083,0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352383,0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352383,0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138219,0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214164,0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коммуникации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 пригородных и внутрирайонных общественных пассажирских перевозок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179054,6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178154,6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141154,6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89661,6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396229,1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396229,1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396229,1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216375,0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123751,0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кредитования из средств целевого трансферта из Национального фонда Республики Казахстан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-81368,4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81368,4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36605,4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36605,4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36605,4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