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060" w14:textId="d92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24 марта 2018 года № 03. Зарегистрировано Департаментом юстиции Восточно-Казахстанской области 29 марта 2018 года № 5575. Утратило силу - решением акима Глубоковского района Восточно-Казахстанской области от 22 апреля 2021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Глубоковского района Восточно-Казахстанской области от 22.04.2021 № 03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№ 7 от 24 марта 2018 года на заседании комиссии по предупреждению и ликвидации чрезвычайных ситуаций Глубоковского района Восточно-Казахстанской области, аким Глубоковского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Глубоковского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заместителя акима Глубоковского района Кимасова Сергея Борисовича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Глубоковского района Кимасова Сергея Борисовича.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