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1d8a" w14:textId="9c2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2017 года № 18/2-VI "О Глубоковском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20/6-VI. Зарегистрировано Департаментом юстиции Восточно-Казахстанской области 26 марта 2018 года № 5548.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5508),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5368, опубликовано 29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6405468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2160580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4953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38220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4201715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6667147,4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142603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176768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34165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-404282,4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404282,4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176768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34165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261679,4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341266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177336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163930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1088644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177323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911321 тысяча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3191695,8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1154103,2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-404282,4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999"/>
        <w:gridCol w:w="4383"/>
        <w:gridCol w:w="5189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поселка и сельского округа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59228,2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20/6-VI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 между аппаратами акимов поселков и сельских округов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4820"/>
        <w:gridCol w:w="5662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и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