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cc3c" w14:textId="730c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1 февраля 2018 года № 51. Зарегистрировано Департаментом юстиции Восточно-Казахстанской области 16 февраля 2018 года № 5485. Утратило силу постановлением Глубоковского районного акимата Восточно-Казахстанской области от 23 мая 2019 года № 193</w:t>
      </w:r>
    </w:p>
    <w:p>
      <w:pPr>
        <w:spacing w:after="0"/>
        <w:ind w:left="0"/>
        <w:jc w:val="both"/>
      </w:pPr>
      <w:r>
        <w:rPr>
          <w:rFonts w:ascii="Times New Roman"/>
          <w:b w:val="false"/>
          <w:i w:val="false"/>
          <w:color w:val="ff0000"/>
          <w:sz w:val="28"/>
        </w:rPr>
        <w:t>
      Сноска. Утратило силу постановлением Глубоковского районного акимата Восточно-Казахстанской области от 23.05.2019 № 193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Глубоковский районный акимат ПОСТАНОВЛЯЕТ: </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Мубаракова С.К.</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Глубоковского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Глубоковского </w:t>
            </w:r>
            <w:r>
              <w:br/>
            </w:r>
            <w:r>
              <w:rPr>
                <w:rFonts w:ascii="Times New Roman"/>
                <w:b w:val="false"/>
                <w:i w:val="false"/>
                <w:color w:val="000000"/>
                <w:sz w:val="20"/>
              </w:rPr>
              <w:t xml:space="preserve">районного акимата </w:t>
            </w:r>
            <w:r>
              <w:br/>
            </w:r>
            <w:r>
              <w:rPr>
                <w:rFonts w:ascii="Times New Roman"/>
                <w:b w:val="false"/>
                <w:i w:val="false"/>
                <w:color w:val="000000"/>
                <w:sz w:val="20"/>
              </w:rPr>
              <w:t>от 01 февраля 2018 года № 51</w:t>
            </w:r>
          </w:p>
        </w:tc>
      </w:tr>
    </w:tbl>
    <w:bookmarkStart w:name="z6"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5804"/>
        <w:gridCol w:w="1867"/>
        <w:gridCol w:w="2364"/>
        <w:gridCol w:w="1380"/>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"Опытное хозяйство масличных культур"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"Восточно- Казахстанский научно- исследовательский институт сельского хозяйства"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"IZOTERM"</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"Востокцветмет" Иртышский производственный комплекс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