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04ba2" w14:textId="0304b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Глубоковском районном бюджете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21 декабря 2018 года № 27/2-VI. Зарегистрировано Управлением юстиции Глубоковского района Департамента юстиции Восточно-Казахстанской области 26 декабря 2018 года № 5-9-190. Утратило силу решением Глубоковского районного маслихата Восточно-Казахстанской области от 23 декабря 2019 года № 37/2-VI.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Глубоковского районного маслихата Восточно-Казахстанской области от 23.12.2019 </w:t>
      </w:r>
      <w:r>
        <w:rPr>
          <w:rFonts w:ascii="Times New Roman"/>
          <w:b w:val="false"/>
          <w:i w:val="false"/>
          <w:color w:val="ff0000"/>
          <w:sz w:val="28"/>
        </w:rPr>
        <w:t>№ 37/2-VI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2018 года № 25/280-VI "Об областном бюджете на 2019-2021 годы" (зарегистрировано в Реестре государственной регистрации нормативных правовых актов № 5704), Глубоковский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Глубоковский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8964256,5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2448283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17787,4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58829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6439357,1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9120666,5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-19443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26512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45955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-136967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- 136967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26512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45955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156410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Глубоковского районного маслихата Восточно-Казахстанской области от 22.11.2019 </w:t>
      </w:r>
      <w:r>
        <w:rPr>
          <w:rFonts w:ascii="Times New Roman"/>
          <w:b w:val="false"/>
          <w:i w:val="false"/>
          <w:color w:val="000000"/>
          <w:sz w:val="28"/>
        </w:rPr>
        <w:t>№ 36/2-VI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на 2019 год нормативы распределения доходов в районный бюджет по социальному налогу, индивидуальному подоходному налогу в размере 100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2018 года № 25/280-VI "Об областном бюджете на 2019-2021 годы" (зарегистрировано в Реестре государственной регистрации нормативных правовых актов № 5704).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районном бюджете на 2019 год объем субвенции передаваемой из областного бюджета, в районный бюджет в сумме 2744296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установить специалистам в области здравоохранения, социального обеспечения, образования, культуры, спорта ветеринарии, лесного хозяйства и особо охраняемых природных территорий, являющимся гражданскими служащими и работающим в сельской местности, за счет бюджетных средств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2019 год объемы субвенций, передаваемых из районного бюджета в бюджеты поселков и сельских округов, в сумме 151906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Алтайский 13706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Белоусовка 8188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Бобровский сельский округ 11516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Верхнеберезовский 11900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Глубокое 8501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Кировский сельский округ 13013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Кожоховский сельский округ 13448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Красноярский сельский округ 9655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Опытнопольский сельский округ 10287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Секисовский сельский округ 12124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Ушановский сельский округ 14419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Фрунзенский сельский округ 10728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Черемшанский сельский округ 14421 тысяч тенге.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целевые трансферты из областного бюджета в сумме 941656,9 тысяч тенге, в том числе: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в сумме 678511,9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в сумме 263145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Глубоковского районного маслихата Восточно-Казахстанской области от 22.11.2019 </w:t>
      </w:r>
      <w:r>
        <w:rPr>
          <w:rFonts w:ascii="Times New Roman"/>
          <w:b w:val="false"/>
          <w:i w:val="false"/>
          <w:color w:val="000000"/>
          <w:sz w:val="28"/>
        </w:rPr>
        <w:t>№ 36/2-VI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целевые трансферты из республиканского бюджета в сумме 2715800 тысяч тенге, в том числе: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в сумме 1505967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в сумме 1209833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в сумме 37313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Глубоковского районного маслихата Восточно-Казахстанской области от 22.11.2019 </w:t>
      </w:r>
      <w:r>
        <w:rPr>
          <w:rFonts w:ascii="Times New Roman"/>
          <w:b w:val="false"/>
          <w:i w:val="false"/>
          <w:color w:val="000000"/>
          <w:sz w:val="28"/>
        </w:rPr>
        <w:t>№ 36/2-VI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бюджетные кредиты из республиканского бюджета в сумме 26512 тысяч тенге на реализацию мер социальной поддержки специалистов.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района на 2019 год в сумме 48777 тысяч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Глубоковского районного маслихата Восточно-Казахстанской области от 20.09.2019 </w:t>
      </w:r>
      <w:r>
        <w:rPr>
          <w:rFonts w:ascii="Times New Roman"/>
          <w:b w:val="false"/>
          <w:i w:val="false"/>
          <w:color w:val="000000"/>
          <w:sz w:val="28"/>
        </w:rPr>
        <w:t>№ 34/7-VI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районных бюджетных программ, не подлежащих секвестру в процессе исполнения районного бюджета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расходах районного бюджета учтены затраты по программам аппаратов акимов поселков и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расходах районного бюджета учтено распределение целевых текущих трансфертов органам местного самоуправления между аппаратами акимов поселков и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2019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Бородина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Глубоковского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Глубоковский районный бюджет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Глубоковского районного маслихата Восточно-Казахстанской области от 22.11.2019 </w:t>
      </w:r>
      <w:r>
        <w:rPr>
          <w:rFonts w:ascii="Times New Roman"/>
          <w:b w:val="false"/>
          <w:i w:val="false"/>
          <w:color w:val="ff0000"/>
          <w:sz w:val="28"/>
        </w:rPr>
        <w:t>№ 36/2-VI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6993"/>
        <w:gridCol w:w="31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8964256,5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2524899,4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2448283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1030501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1030501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820972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820972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509391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464782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17787,4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6776,4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6439357,1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6439065,9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6439065,9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559"/>
        <w:gridCol w:w="1179"/>
        <w:gridCol w:w="1179"/>
        <w:gridCol w:w="5630"/>
        <w:gridCol w:w="28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9120666,5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702604,8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248069,1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156024,7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134429,1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20655,8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72055,4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72055,4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29936,3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29936,3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26378,7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29527,5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29527,5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28598,5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395071,9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328720,5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42910,5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285810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15091,4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14886,4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138935,2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127334,2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127334,2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127334,2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4934313,4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556797,5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556797,5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216258,5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4175186,6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4081492,6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3791614,9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289877,7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202329,3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202329,3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23596,3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611793,7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149490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408099,5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408099,5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176773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2935,4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38936,8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54197,3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54204,2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37621,1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1034033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589726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кандоминиумов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585446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440346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441472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436372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370487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379552,6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186709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186709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186709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49224,6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14753,6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14753,6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128969,5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85797,5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22075,5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21582,5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609881,5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609881,5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492877,7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492877,7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492877,7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320244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-19443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-136967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136967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Глубоковский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5011496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2231064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2744296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2744296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5011496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3504754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3053203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2978163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2737056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-45955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-45955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Глубоковский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5051058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2306762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2270538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2744296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2744296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5051058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3537451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3010860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2769753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-45955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-45955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0"/>
        <w:gridCol w:w="3831"/>
        <w:gridCol w:w="3831"/>
        <w:gridCol w:w="18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программам аппаратов акимов поселков и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Глубоковского районного маслихата Восточно-Казахстанской области от 22.11.2019 </w:t>
      </w:r>
      <w:r>
        <w:rPr>
          <w:rFonts w:ascii="Times New Roman"/>
          <w:b w:val="false"/>
          <w:i w:val="false"/>
          <w:color w:val="ff0000"/>
          <w:sz w:val="28"/>
        </w:rPr>
        <w:t>№ 36/2-VI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1473"/>
        <w:gridCol w:w="3231"/>
        <w:gridCol w:w="3231"/>
        <w:gridCol w:w="3827"/>
      </w:tblGrid>
      <w:tr>
        <w:trPr>
          <w:trHeight w:val="30" w:hRule="atLeast"/>
        </w:trPr>
        <w:tc>
          <w:tcPr>
            <w:tcW w:w="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 аппарата акима сельского округа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по реализации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123001011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123001015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123040000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Веселовского  сельского округа"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19523,4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Березовского  сельского округа"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15857,2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Быструшинского  сельского округа"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15322,3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1789,5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Малоубинского  сельского округа"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13606,5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 О Г О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64309,4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органам местного самоуправления между аппаратами акимов поселков и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Глубоковского районного маслихата Восточно-Казахстанской области от 22.11.2019 </w:t>
      </w:r>
      <w:r>
        <w:rPr>
          <w:rFonts w:ascii="Times New Roman"/>
          <w:b w:val="false"/>
          <w:i w:val="false"/>
          <w:color w:val="ff0000"/>
          <w:sz w:val="28"/>
        </w:rPr>
        <w:t>№ 36/2-VI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0"/>
        <w:gridCol w:w="4327"/>
        <w:gridCol w:w="6393"/>
      </w:tblGrid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 аппарата акима поселка и сельского округа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Веселовского сельского округа"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Березовского сельского округа"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Быструшинского сельского округа"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2180,5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Малоубинского сельского округа"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 О Г О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