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2b7" w14:textId="bba7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июня 2018 года № 23/8-VI. Зарегистрировано Управлением юстиции Глубоковского района Департамента юстиции Восточно-Казахстанской области 12 июля 2018 года № 5-9-175. Утратило силу решением Глубоковского районного маслихата Восточно-Казахстанской области от 4 октября 2019 года № 35/3-VI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503</w:t>
      </w:r>
      <w:r>
        <w:rPr>
          <w:rFonts w:ascii="Times New Roman"/>
          <w:b w:val="false"/>
          <w:i w:val="false"/>
          <w:color w:val="000000"/>
          <w:sz w:val="28"/>
        </w:rPr>
        <w:t>, 704 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Глубоковского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