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33f9" w14:textId="f173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2017 года № 18/2-VI "О Глубоковском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4 мая 2018 года № 21/2-VI. Зарегистрировано Управлением юстиции Глубоковского района Департамента юстиции Восточно-Казахстанской области 15 мая 2018 года № 5-9-172.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№ 5622), Глубоковский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№ 5368, опубликовано 29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Глубоковский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6638023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4434270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6899702,4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142603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-404282,4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404282,4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176768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261679,4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573821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245791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328030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21/2-VI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6899702,4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3186008,3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3113587,3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2879597,3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1154103,2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-404282,4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21/2-VI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216"/>
        <w:gridCol w:w="4395"/>
        <w:gridCol w:w="4853"/>
      </w:tblGrid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 сельского округа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по реализации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