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30ab" w14:textId="a503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29 декабря 2017 года № 19/2-VI "О бюджетах поселков и сельских округов Глубоковского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15 марта 2018 года № 20/7-VI. Зарегистрировано Управлением юстиции Глубоковского района Департамента юстиции Восточно-Казахстанской области 5 апреля 2018 года за № 5-9-170.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</w:t>
      </w:r>
    </w:p>
    <w:bookmarkEnd w:id="0"/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29 декабря 2017 года № 19/2-VI "О бюджетах поселков и сельских округов Глубоковского района на 2018-2020 годы" (зарегистрировано в Реестре государственной регистрации нормативных правовых актов № 5438, опубликовано 22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19105 тысяч тенге, в том числе: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3794 тысячи тенге;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14311 тысяч тенге;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19105 тысяч тенге;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Белоусовка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78476,8 тысяч тенге, в том числе: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50649 тысяч тенге;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16577,8 тысяч тенге;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11250 тысяч тенге;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78476,8 тысяч тенге;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Бобровского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23448,9 тысяч тенге, в том числе:</w:t>
      </w:r>
    </w:p>
    <w:bookmarkEnd w:id="39"/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10551 тысяча тенге;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1260,9 тысяч тенге;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11637 тысяч тенге;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23448,9 тысяч тенге;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8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поселка Верхнеберезовский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–23141,4 тысяча тенге, в том числе: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9972 тысячи тенге;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1596,4 тысяч тенге;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11573 тысячи тенге;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23141,4 тысяча тенге;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10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10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10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10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9"/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11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поселка Глубокое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74"/>
    <w:bookmarkStart w:name="z11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66279,8 тысяч тенге, в том числе:</w:t>
      </w:r>
    </w:p>
    <w:bookmarkEnd w:id="75"/>
    <w:bookmarkStart w:name="z11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49527 тысяч тенге;</w:t>
      </w:r>
    </w:p>
    <w:bookmarkEnd w:id="76"/>
    <w:bookmarkStart w:name="z1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6410,8 тысяч тенге;</w:t>
      </w:r>
    </w:p>
    <w:bookmarkEnd w:id="77"/>
    <w:bookmarkStart w:name="z1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10342 тысячи тенге;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66279,8 тысяч тенге;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Кировского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92"/>
    <w:bookmarkStart w:name="z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38077,3 тысяч тенге, в том числе:</w:t>
      </w:r>
    </w:p>
    <w:bookmarkEnd w:id="93"/>
    <w:bookmarkStart w:name="z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23747 тысяч тенге;</w:t>
      </w:r>
    </w:p>
    <w:bookmarkEnd w:id="94"/>
    <w:bookmarkStart w:name="z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3973,3 тысячи тенге;</w:t>
      </w:r>
    </w:p>
    <w:bookmarkEnd w:id="95"/>
    <w:bookmarkStart w:name="z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10357 тысяч тенге;</w:t>
      </w:r>
    </w:p>
    <w:bookmarkEnd w:id="97"/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38077,3 тысяч тенге;</w:t>
      </w:r>
    </w:p>
    <w:bookmarkEnd w:id="98"/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05"/>
    <w:bookmarkStart w:name="z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06"/>
    <w:bookmarkStart w:name="z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Кожоховского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0"/>
    <w:bookmarkStart w:name="z1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25289,5 тысяч тенге, в том числе:</w:t>
      </w:r>
    </w:p>
    <w:bookmarkEnd w:id="111"/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8970 тысяч тенге;</w:t>
      </w:r>
    </w:p>
    <w:bookmarkEnd w:id="112"/>
    <w:bookmarkStart w:name="z1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2217,5 тысяч тенге;</w:t>
      </w:r>
    </w:p>
    <w:bookmarkEnd w:id="113"/>
    <w:bookmarkStart w:name="z15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14102 тысячи тенге;</w:t>
      </w:r>
    </w:p>
    <w:bookmarkEnd w:id="115"/>
    <w:bookmarkStart w:name="z15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25289,5 тысяч тенге;</w:t>
      </w:r>
    </w:p>
    <w:bookmarkEnd w:id="116"/>
    <w:bookmarkStart w:name="z15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6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6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6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6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6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6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23"/>
    <w:bookmarkStart w:name="z16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24"/>
    <w:bookmarkStart w:name="z16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6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6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Красноярского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28294,6 тысячи тенге, в том числе:</w:t>
      </w:r>
    </w:p>
    <w:bookmarkEnd w:id="129"/>
    <w:bookmarkStart w:name="z17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15832 тысячи тенге;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2020,6 тысяч тенге;</w:t>
      </w:r>
    </w:p>
    <w:bookmarkEnd w:id="131"/>
    <w:bookmarkStart w:name="z1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10442 тысячи тенге;</w:t>
      </w:r>
    </w:p>
    <w:bookmarkEnd w:id="133"/>
    <w:bookmarkStart w:name="z1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28294,6 тысячи тенге;</w:t>
      </w:r>
    </w:p>
    <w:bookmarkEnd w:id="134"/>
    <w:bookmarkStart w:name="z1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7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8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8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8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8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1"/>
    <w:bookmarkStart w:name="z18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42"/>
    <w:bookmarkStart w:name="z18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8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8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Опытнопольского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46"/>
    <w:bookmarkStart w:name="z19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–35355,4 тысяч тенге, в том числе:</w:t>
      </w:r>
    </w:p>
    <w:bookmarkEnd w:id="147"/>
    <w:bookmarkStart w:name="z19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17990 тысяч тенге;</w:t>
      </w:r>
    </w:p>
    <w:bookmarkEnd w:id="148"/>
    <w:bookmarkStart w:name="z19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6483,4 тысячи тенге;</w:t>
      </w:r>
    </w:p>
    <w:bookmarkEnd w:id="149"/>
    <w:bookmarkStart w:name="z1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9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10882 тысячи тенге;</w:t>
      </w:r>
    </w:p>
    <w:bookmarkEnd w:id="151"/>
    <w:bookmarkStart w:name="z1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35355,4 тысяч тенге;</w:t>
      </w:r>
    </w:p>
    <w:bookmarkEnd w:id="152"/>
    <w:bookmarkStart w:name="z19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9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20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Секисовского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64"/>
    <w:bookmarkStart w:name="z21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–24273,1 тысячи тенге, в том числе:</w:t>
      </w:r>
    </w:p>
    <w:bookmarkEnd w:id="165"/>
    <w:bookmarkStart w:name="z21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9572 тысячи тенге;</w:t>
      </w:r>
    </w:p>
    <w:bookmarkEnd w:id="166"/>
    <w:bookmarkStart w:name="z2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1755,1 тысяч тенге;</w:t>
      </w:r>
    </w:p>
    <w:bookmarkEnd w:id="167"/>
    <w:bookmarkStart w:name="z2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2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12946 тысяч тенге;</w:t>
      </w:r>
    </w:p>
    <w:bookmarkEnd w:id="169"/>
    <w:bookmarkStart w:name="z2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24273,1 тысячи тенге;</w:t>
      </w:r>
    </w:p>
    <w:bookmarkEnd w:id="170"/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2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2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2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77"/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78"/>
    <w:bookmarkStart w:name="z22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22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22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Ушановского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82"/>
    <w:bookmarkStart w:name="z22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23627,2 тысяч тенге, в том числе:</w:t>
      </w:r>
    </w:p>
    <w:bookmarkEnd w:id="183"/>
    <w:bookmarkStart w:name="z23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7266 тысяч тенге;</w:t>
      </w:r>
    </w:p>
    <w:bookmarkEnd w:id="184"/>
    <w:bookmarkStart w:name="z23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1695,2 тысяч тенге;</w:t>
      </w:r>
    </w:p>
    <w:bookmarkEnd w:id="185"/>
    <w:bookmarkStart w:name="z23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3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14666 тысяч тенге;</w:t>
      </w:r>
    </w:p>
    <w:bookmarkEnd w:id="187"/>
    <w:bookmarkStart w:name="z2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23627,2 тысяч тенге;</w:t>
      </w:r>
    </w:p>
    <w:bookmarkEnd w:id="188"/>
    <w:bookmarkStart w:name="z23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3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3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95"/>
    <w:bookmarkStart w:name="z24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96"/>
    <w:bookmarkStart w:name="z24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4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Утвердить бюджет Фрунзенского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0"/>
    <w:bookmarkStart w:name="z24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27325,3 тысяч тенге, в том числе:</w:t>
      </w:r>
    </w:p>
    <w:bookmarkEnd w:id="201"/>
    <w:bookmarkStart w:name="z24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13432 тысячи тенге;</w:t>
      </w:r>
    </w:p>
    <w:bookmarkEnd w:id="202"/>
    <w:bookmarkStart w:name="z25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2431,3 тысяча тенге;</w:t>
      </w:r>
    </w:p>
    <w:bookmarkEnd w:id="203"/>
    <w:bookmarkStart w:name="z25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5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11462 тысячи тенге;</w:t>
      </w:r>
    </w:p>
    <w:bookmarkEnd w:id="205"/>
    <w:bookmarkStart w:name="z25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27325,3 тысяч тенге;</w:t>
      </w:r>
    </w:p>
    <w:bookmarkEnd w:id="206"/>
    <w:bookmarkStart w:name="z25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5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5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5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5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5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6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13"/>
    <w:bookmarkStart w:name="z26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214"/>
    <w:bookmarkStart w:name="z26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6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6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Утвердить бюджет Черемшанского сельского округа Глубоковского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18"/>
    <w:bookmarkStart w:name="z26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26500 тысяч тенге, в том числе:</w:t>
      </w:r>
    </w:p>
    <w:bookmarkEnd w:id="219"/>
    <w:bookmarkStart w:name="z26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9976 тысяч тенге;</w:t>
      </w:r>
    </w:p>
    <w:bookmarkEnd w:id="220"/>
    <w:bookmarkStart w:name="z26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1500 тысяч тенге;</w:t>
      </w:r>
    </w:p>
    <w:bookmarkEnd w:id="221"/>
    <w:bookmarkStart w:name="z27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7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15024 тысячи тенге;</w:t>
      </w:r>
    </w:p>
    <w:bookmarkEnd w:id="223"/>
    <w:bookmarkStart w:name="z27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26500 тысяч тенге;</w:t>
      </w:r>
    </w:p>
    <w:bookmarkEnd w:id="224"/>
    <w:bookmarkStart w:name="z27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7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7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7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7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7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7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231"/>
    <w:bookmarkStart w:name="z28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232"/>
    <w:bookmarkStart w:name="z28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8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8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2018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2018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2018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1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2018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1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2018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20/7-VI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1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Глубоковского района на 2018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1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2018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2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2018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2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2018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2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2018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2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2018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3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Фрунзенского сельского округа Глубоковского района на 2018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3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2018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