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b72a" w14:textId="5beb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Пролетарка Новошульбинского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Новошульбинского сельского округа Бородулихинского района Восточно-Казахстанской области от 28 мая 2018 года № 3. Зарегистрировано Управлением юстиции Бородулихинского района Департамента юстиции Восточно-Казахстанской области 18 июня 2018 года № 5-8-159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заключения Восточно-Казахстанской областной ономастической комиссии от 2 марта 2018 года и учитывая мнение населения, аким Новошульбинского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села Пролетарка Новошульбинского сельского округа Бородулихинского района: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Ақжол.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Новошульбинского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