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ea8e7" w14:textId="15ea8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Дмитриевка Дмитриевского сельского округа Бородулихинского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Дмитриевского сельского округа Бородулихинского района Восточно-Казахстанской области от 16 ноября 2018 года № 2. Зарегистрировано Управлением юстиции Бородулихинского района Департамента юстиции Восточно-Казахстанской области 21 ноября 2018 года № 5-8-182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 территориальном устройстве Республики Казахстан", заключения Восточно-Казахстанской областной ономастической комиссии от 9 июля 2018 года и учитывая мнение населения, аким Дмитриевского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улицу села Дмитриевка Дмитриевского сельского округа Бородулихинского района: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Советская на улицу "Бірлік".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Дмитриевского сельского округа Бородулихинского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направить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Бородулихинского района;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Бородулихинского района после его официального опубликования.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