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262d" w14:textId="9b12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30 марта 2018 года № 20-6-VI. Зарегистрировано Департаментом юстиции Восточно-Казахстанской области 16 апреля 2018 года № 5614. Утратило силу решением Бородулихинского районного маслихата Восточно-Казахстанской области от 31 марта 2020 года № 47-10-VI.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Восточно-Казахстанской области от 31.03.2020 </w:t>
      </w:r>
      <w:r>
        <w:rPr>
          <w:rFonts w:ascii="Times New Roman"/>
          <w:b w:val="false"/>
          <w:i w:val="false"/>
          <w:color w:val="ff0000"/>
          <w:sz w:val="28"/>
        </w:rPr>
        <w:t>№ 47-10-VI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Бородулихинский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Бородулихинского района, на единицу налогообложения в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9 февраля 2009 года № 16-5-IV "О ставках фиксированного налога" (зарегистрировано в Реестре государственной регистрации нормативных правовых актов за номером 5-8-79, опубликовано в районной газете "Пульс района" 20 февраля 2009 года);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Бородулихинского районного маслихата от 7 июня 2016 года № 3-3-VI "О внесении изменений в некоторые решения Бородулихинского районного маслихата" (зарегистрировано в Реестре государственной регистрации нормативных правовых актов за номером 4587, опубликовано в Эталонном контрольном банке нормативных правовых актов Республики Казахстан в электронном виде 15 июля 2016 года, в районных газетах "Пульс района", "Аудан тынысы" 22 июля 2016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20-6-VI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6097"/>
        <w:gridCol w:w="4283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