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add" w14:textId="327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2018-2019 годы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2018 года № 20-7-VI. Зарегистрировано Департаментом юстиции Восточно-Казахстанской области 16 апреля 2018 года № 5613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на 2018-2019 годы по Бородулихинскому району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на 2018-2019 годы по Бородулихинскому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на 2018-2019 годы по Бородулихинскому району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номером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за номером 11064).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Бородулихинском районе имеются 17 сельских и 1 поселковый округ, 67 сельских населенных пунктов и 1 поселок. Общая площадь территории Бородулихинского района 698992,0 га, из них пастбищные угодья составляют 186947,0 га.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465880,5 га;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96425,0 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6126,0 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99383,0 га;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– 10357,0 га;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20820,5 га.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с большими сезонными и суточными перепадами температур. Лето - жаркое и умеренно сухое, тогда как зима является холодной и снежной. Средние температуры января колеблются от – 27° С до – 33° С, однако при вторжении Арктических воздушных масс температура может опускаться до - 52° С. Регулярным явлением зимой являются метели. Средние температуры июля составляют от + 32° С до + 37° С. Тем не менее, при отсутствии дождя, летние температуры могут достичь отметки + 45° С – + 47° С. Среднегодовой уровень осадков составляет от 300 мм до 600 мм.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Бородулихинского района располагается в сухостепной подзоне степной зоны с темно-каштановыми почвами. В растительном покрове доминантами - эдинтификаторами являются типчак, ковыли. Подчиненное положение занимают полукустарники и степное разнотравье.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14 ветеринарных пунктов, 24 скотомогильника, 14 убойных площадок и 1 пункт осеменения.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Бородулихинском районе насчитывается крупного рогатого скота 38366 голов, мелкого рогатого скота 39720 голов, 5258 голов лошадей, 10500 свиней.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Бородулихинскому району имеются всего 186947,0 га пастбищных угодий. В черте населенного пункта числится 68266,0 га пастбищных угодий, в землях запаса имеются 10738,5 га пастбищных угодий.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пастбищных угодий.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Бородулихинского района.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2018-2019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 Бородулихинскому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2018-2019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 Бородулихинскому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683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2018-2019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 Бородулихинскому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7851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2018-2019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 Бородулихинскому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2215"/>
        <w:gridCol w:w="2831"/>
        <w:gridCol w:w="2832"/>
        <w:gridCol w:w="984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выпаса скота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выпаса скота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Календарный график по использованию пастбищ, устанавливает сезонные маршруты выпаса и передвижения сельскохозяйственных животных, продолжительность пастбищного периода в зависимости от почвенно-климатической зоны, видов сельскохозяйственных животных, а также продуктивности пастбищ. Продолжительность пастбищного периода в лесной зоне составляет 130-160 дней, в лесостепной и степной – 150-200 дней, в полупустыне – 220-280 дней, в пустыне – более 300 дней или круглый год.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показатель Цельсия;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