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83db" w14:textId="f6b8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22 декабря 2017 года № 17-2-VI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13 марта 2018 года № 19-2-VI. Зарегистрировано Департаментом юстиции Восточно-Казахстанской области 26 марта 2018 года № 5552. Утратило силу - решением Бородулихинского районного маслихата Восточно-Казахстанской области от 21 декабря 2018 года № 31-2-VI.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31-2-VI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5508)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5362, опубликовано в Эталонном контрольном банке нормативных правовых актов Республики Казахстан в электронном виде 4 января 2018 года, в районных газетах "Пульс района", "Аудан тынысы" 12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3949763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875404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11331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8027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3055001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3988632,7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33910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23810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-72779,7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72779,7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57720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23810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38869,7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2018 год целевые текущие трансферты из областного бюджета в сумме 198684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19-2-VI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17-2-VI 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81"/>
        <w:gridCol w:w="825"/>
        <w:gridCol w:w="5568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3949763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3055001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3055001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3988632,7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2344168,1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2155578,1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2105391,1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2066075,1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19-2-VI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округов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251"/>
        <w:gridCol w:w="3122"/>
        <w:gridCol w:w="2206"/>
        <w:gridCol w:w="2668"/>
        <w:gridCol w:w="2207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123008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