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097" w14:textId="a84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18 января 2018 года № 19. Зарегистрировано Департаментом юстиции Восточно-Казахстанской области 13 февраля 2018 года № 5479. Утратило силу постановлением акимата Бородулихинского района Восточно-Казахстанской области от 26 марта 2019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Селиханова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 состоящих на учете службы пробации, а также лиц, освобожденных из мест лишения свободы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6"/>
        <w:gridCol w:w="3607"/>
        <w:gridCol w:w="4367"/>
      </w:tblGrid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"Востокцветмет" Орловский производственный комплекс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"Семейгидрогеология"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филиал РГУ "ГЛПР "Семей Орманы"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филиал РГУ "ГЛПР "Семей Орманы"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"Е. Зайтенов"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"Красный Яр"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"СФ Песчанка"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"Востокшахтострой"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"Востокэнерго"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"ТрансЭкоСервис"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