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0d9d" w14:textId="1bb0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18 января 2018 года № 20. Зарегистрировано Департаментом юстиции Восточно-Казахстанской области 13 февраля 2018 года № 5478. Утратило силу постановлением акимата Бородулихинского района Восточно-Казахстанской области от 8 мая 2019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Восточно-Казахстанской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Бородулихинского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Селиханова Е.Ж.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0"/>
        <w:gridCol w:w="2316"/>
        <w:gridCol w:w="3538"/>
        <w:gridCol w:w="2216"/>
      </w:tblGrid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рабочих мест (%)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"Бородулихинская центральная районная больница"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им. Н. Островского"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"Бородулихинская казахская общеобразовательная средняя школа"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 управления образования ВКО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"Сахновская неполная средняя школа"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