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c02da" w14:textId="53c0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Бородулихинского района Восточно-Казахстанской области от 27 февраля 2018 года № 54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1 октября 2018 года № 205. Зарегистрировано Управлением юстиции Бородулихинского района Департамента юстиции Восточно-Казахстанской области 7 ноября 2018 года № 5-8-176. Утратило силу постановлением акимата Бородулихинского района Восточно-Казахстанской области от 4 марта 2019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Бородулихинского района Восточно-Казахстанской области от 04.03.2019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Казахстана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Бородулихинского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от 27 февраля 2018 года № 54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нормативно-правовых актов за № 5538, опубликовано от 6 апреля 2018 года в районных газетах "Аудан тынысы", "Пульс района" и в Эталонном контрольном банке нормативно правовых актов Республики Казахстан в электронном виде от 20 марта 2018года)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Бородулихинского района"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Бородулихинского района;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Бородулихинского района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Селиханова Е.Ж.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№ 205 от "1"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2248"/>
        <w:gridCol w:w="1156"/>
        <w:gridCol w:w="1157"/>
        <w:gridCol w:w="952"/>
        <w:gridCol w:w="2459"/>
        <w:gridCol w:w="981"/>
        <w:gridCol w:w="1984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"Коростелевская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"Краснопольская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Комарова"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"Новопокровская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"Камышенская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"Переменовская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"Жерновская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"Михайличенковская общеобразовательная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Кирова"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"Песчанская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"Красноярская средняя школа"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