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3208" w14:textId="3fb3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Бородулихинского района Восточно-Казахстанской области от 30 марта 2017 года № 64 "Об утверждении методики оценки деятельности административных государственных служащих корпуса "Б" местных исполнительных органов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12 июля 2018 года № 152. Зарегистрировано Управлением юстиции Бородулихинского района Департамента юстиции Восточно-Казахстанской области 31 июля 2018 года № 5-8-168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30 марта 2017 года № 64 "Об утверждении методики оценки деятельности административных государственных служащих корпуса "Б" местных исполнительных органов Бородулихинского района" (зарегистрировано в Реестре государственной регистрации нормативных правовых актов за № 5006, опубликовано от 19 мая 2017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15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Лазурина С.Н.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