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61c4" w14:textId="e78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27 апреля 2018 года № 21-2-VI. Зарегистрировано Управлением юстиции Бородулихинского района Департамента юстиции Восточно-Казахстанской области 11 мая 2018 года № 5-8-155.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3955750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875404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8027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3060988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3994619,7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204671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Курамысов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3994619,7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115160,5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2344274,1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2158514,1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2108327,1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08"/>
        <w:gridCol w:w="3300"/>
        <w:gridCol w:w="2224"/>
        <w:gridCol w:w="2690"/>
        <w:gridCol w:w="2225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(поселковых) округов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