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8d5d" w14:textId="9b78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Долонского сельского округа от 31 мая 2017 года № 1 "Об установлении ограничительных мероприятий в селе Черемушка Долонского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Долонского сельского округа Бескарагайского района Восточно-Казахстанской области от 21 июня 2018 года № 4. Зарегистрировано Управлением юстиции Бескарагайского района Департамента юстиции Восточно-Казахстанской области 2 июля 2018 года № 5-7-130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письма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4 июня 2018 года № 101, аким Долонского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мероприятии в селе Черемушка Долонского сельского округа Бескарагайского района в связи с проведением комплекса ветеринарных мероприятий по ликвидации болезни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Долонского сельского округа от 31 мая 2017 года № 1 "Об установлении ограничительных мероприятий в селе Черемушка Долонского сельского округа Бескарагайского района" (зарегистрировано в Реестре государственной регистрации нормативных правовых актов за номером 5083, опубликовано в районной газете "Бесқарағай тынысы" 13 мая 2017 года и в Эталонном контрольном банке нормативных правовых актов Республики Казахстан в электронном виде 23 июня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Долонского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