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4cad" w14:textId="8c74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2017 года № 19/2-VІ "О бюджете Бескарагайского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марта 2018 года № 21/2-VI. Зарегистрировано Департаментом юстиции Восточно-Казахстанской области 26 марта 2018 года № 5553. Утратило силу решением Бескарагайского районного маслихата Восточно-Казахстанской области от 11 января 2019 года № 36/3-VI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5508),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5365,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3 886 029,0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408 883,0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2 319,0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3 470 868,0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3 899 592,4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41 058,0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50 505,0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9 447,0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-54 621,4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54 621,4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09"/>
        <w:gridCol w:w="809"/>
        <w:gridCol w:w="809"/>
        <w:gridCol w:w="6371"/>
        <w:gridCol w:w="2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3 886 029,0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3470868,0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3470868,0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3470868,0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842374,0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3899592,4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1521533,8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