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ea7cb" w14:textId="18ea7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Бескарагайского районного маслихата от 22 декабря 2017 года № 19/2-VІ "О бюджете Бескарагайского района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Восточно-Казахстанской области от 30 ноября 2018 года № 32/2-VI. Зарегистрировано Управлением юстиции Бескарагайского района Департамента юстиции Восточно-Казахстанской области 7 декабря 2018 года № 5-7-148. Утратило силу решением Бескарагайского районного маслихата Восточно-Казахстанской области от 11 января 2019 года № 36/3-VI</w:t>
      </w:r>
    </w:p>
    <w:p>
      <w:pPr>
        <w:spacing w:after="0"/>
        <w:ind w:left="0"/>
        <w:jc w:val="both"/>
      </w:pPr>
      <w:bookmarkStart w:name="z2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Бескарагайского районного маслихата Восточно-Казахстанской области от 11.01.2019 </w:t>
      </w:r>
      <w:r>
        <w:rPr>
          <w:rFonts w:ascii="Times New Roman"/>
          <w:b w:val="false"/>
          <w:i w:val="false"/>
          <w:color w:val="ff0000"/>
          <w:sz w:val="28"/>
        </w:rPr>
        <w:t>№ 36/3-VI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3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Бескарагайский районный маслихат РЕШИЛ:</w:t>
      </w:r>
    </w:p>
    <w:bookmarkEnd w:id="1"/>
    <w:bookmarkStart w:name="z3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22 декабря 2017 года № 19/2-VІ "О бюджете Бескарагайского района на 2018-2020 годы" (зарегистрировано в Реестре государственной регистрации нормативных правовых актов за номером 5365, опубликовано в Эталонном контрольном банке нормативных правовых актов Республики Казахстан в электронном виде 4 января 2018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Бескарагайского района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3"/>
    <w:bookmarkStart w:name="z3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3 297 626,7 тысяч тенге, в том числе:</w:t>
      </w:r>
    </w:p>
    <w:bookmarkEnd w:id="4"/>
    <w:bookmarkStart w:name="z3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498 432,0 тысяч тенге;</w:t>
      </w:r>
    </w:p>
    <w:bookmarkEnd w:id="5"/>
    <w:bookmarkStart w:name="z3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3 821,7 тысяч тенге;</w:t>
      </w:r>
    </w:p>
    <w:bookmarkEnd w:id="6"/>
    <w:bookmarkStart w:name="z3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8 959,0 тысяч тенге;</w:t>
      </w:r>
    </w:p>
    <w:bookmarkEnd w:id="7"/>
    <w:bookmarkStart w:name="z3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2 786 414,0 тысяч тенге;</w:t>
      </w:r>
    </w:p>
    <w:bookmarkEnd w:id="8"/>
    <w:bookmarkStart w:name="z3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3 311 190,1 тысяч тенге;</w:t>
      </w:r>
    </w:p>
    <w:bookmarkEnd w:id="9"/>
    <w:bookmarkStart w:name="z4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40 740,1 тысяч тенге, в том числе:</w:t>
      </w:r>
    </w:p>
    <w:bookmarkEnd w:id="10"/>
    <w:bookmarkStart w:name="z4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50 187,1 тысяч тенге;</w:t>
      </w:r>
    </w:p>
    <w:bookmarkEnd w:id="11"/>
    <w:bookmarkStart w:name="z4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9 447,0 тысяч тенге;</w:t>
      </w:r>
    </w:p>
    <w:bookmarkEnd w:id="12"/>
    <w:bookmarkStart w:name="z4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3"/>
    <w:bookmarkStart w:name="z4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4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5"/>
    <w:bookmarkStart w:name="z4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-54 303,5 тысяч тенге;</w:t>
      </w:r>
    </w:p>
    <w:bookmarkEnd w:id="16"/>
    <w:bookmarkStart w:name="z4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54 303,5 тысяч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Хамитова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Бескарагайского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Бескарагайского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ноября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Бескарагайского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19/2-VI</w:t>
            </w:r>
          </w:p>
        </w:tc>
      </w:tr>
    </w:tbl>
    <w:bookmarkStart w:name="z5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7"/>
        <w:gridCol w:w="849"/>
        <w:gridCol w:w="547"/>
        <w:gridCol w:w="849"/>
        <w:gridCol w:w="6685"/>
        <w:gridCol w:w="28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3297626,7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498432,0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184044,0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184044,0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163250,0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20094,0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иностранных граждан, не облагаемых у источника выплаты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156000,0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156000,0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156000,0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141308,0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109697,0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107966,0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на земли населенных пунктов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налог, за исключением земельного налога на земли населенных пунктов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25509,0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физических лиц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25115,0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13870,0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и дизельное топливо, произведенных на территории Республики Казахстан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сбор зачисляемый в местный бюджет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лицензиями на занятие отдельными видами деятельности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местный бюджет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3821,7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571,7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государственных предприятий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района (города областного значения), за исключением доходов от аренды имущества коммунальной собственности района (города областного значения),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8959,0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2786414,0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2786414,0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2786414,0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390201,4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35601,6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2360611,0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9447,0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9447,0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9447,0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9447,0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50187,1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50187,1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50187,1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550"/>
        <w:gridCol w:w="1159"/>
        <w:gridCol w:w="1159"/>
        <w:gridCol w:w="5742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3311190,1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370566,1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275550,7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21486,3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21486,3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117205,4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115185,0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136859,0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130933,0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5926,0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16572,4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16572,4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16477,4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 приватизационная деятельность и регулирование споров, связанных с этим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21609,4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21609,4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21609,4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56833,6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33865,6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31212,6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1934064,2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97672,1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97672,1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97672,1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1748986,2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1748986,2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1667815,2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47074,0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34097,0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34097,0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87405,9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87405,9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49365,2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8947,0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5686,7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339983,1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60353,6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46997,6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46997,6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13356,0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13356,0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246019,1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246019,1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76555,5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24709,8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81161,0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5641,0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33610,4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33610,4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26630,4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услуг по зачислению, выплате и доставке пособий и других социальных выплат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96699,7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24763,6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20983,6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9436,6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 коммуникационной инфраструктуры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6547,0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58527,2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58527,2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38909,2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13408,9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13408,9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182604,8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73822,6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73822,6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73822,6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19859,1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19859,1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8841,7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участие членов сборных команд района (города областного значения) по различным видам спорта на областных спортивных соревнованиях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54234,1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54234,1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12346,9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11299,2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26660,9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8028,1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93536,2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70090,2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70090,2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48879,0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15341,0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15341,0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47564,0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45404,0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45404,0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45404,0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14791,3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14791,3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8926,3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8926,3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215391,0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215391,0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215391,0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113893,0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74420,0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40740,1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50187,1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50187,1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50187,1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50187,1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50187,1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9447,0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9447,0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9447,0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-54303,5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54303,5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50187,1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50187,1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50187,1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9447,0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9447,0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9447,0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