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8f0" w14:textId="25c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2017 года № 19/2-VІ "О бюджете Бескарагайского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октября 2018 года № 30/2-VI. Зарегистрировано Управлением юстиции Бескарагайского района Департамента юстиции Восточно-Казахстанской области 6 ноября 2018 года № 5-7-141.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3 510 316,1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498 432,0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3 821,7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–8 959,0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–2 999 103,4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3 523 879,5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40 740,1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50 187,1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-54 303,5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54 303,5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 2018 года № 30/2-VI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2018 года № 19/2-VI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97"/>
        <w:gridCol w:w="385"/>
        <w:gridCol w:w="597"/>
        <w:gridCol w:w="4700"/>
        <w:gridCol w:w="2198"/>
        <w:gridCol w:w="84"/>
        <w:gridCol w:w="84"/>
        <w:gridCol w:w="84"/>
        <w:gridCol w:w="598"/>
        <w:gridCol w:w="1456"/>
        <w:gridCol w:w="1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3 510 316,1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498 432,0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184 044,0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</w:tr>
      <w:tr>
        <w:trPr/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141308,0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2999103,4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2999103,4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2999103,4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415880,6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222611,8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3523879,5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1942207,7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96898,2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